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8544" w14:textId="50d8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2024 жылғы 30 желтоқсандағы № 30-3 "Қарасай ауданының қала,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2025 жылғы 20 наурыздағы № 34-3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2025-2027 жылдарға арналған бюджеті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3 798 968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3 230 683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568 285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3 815 375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16 407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16 407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16 407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2025-2027 жылдарға арналған бюджеті тиісінше осы шешімнің 4, 5,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525 384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449 824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75 560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530 738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5 354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5 354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5 354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2025-2027 жылдарға арналған бюджеті тиісінше осы шешімнің 7, 8,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604 982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510 682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94 300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608 180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3 198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3 198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3 198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2025-2027 жылдарға арналған бюджеті тиісінше осы шешімнің 10, 11,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733 277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646 651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86 626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741 953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8 676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8 676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8 676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2025-2027 жылдарға арналған бюджеті тиісінше осы шешімнің 13, 14,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1 391 577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1 293 376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98 201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1 404 281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12 704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12 704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12 704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2025-2027 жылдарға арналған бюджеті тиісінше осы шешімнің 16, 17,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204 240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143 764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60 476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205 347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1 107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1 107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1 107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2025-2027 жылдарға арналған бюджеті тиісінше осы шешімнің 19, 20,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364 069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302 424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61 645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364 075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2025-2027 жылдарға арналған бюджеті тиісінше осы шешімнің 22, 23,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485 028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428 520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56 508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486 633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1 605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1 605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1 605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2025-2027 жылдарға арналған бюджеті тиісінше осы шешімнің 25, 26,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716 348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609 182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107 166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721 453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5 105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5 105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5 105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2025-2027 жылдарға арналған бюджеті тиісінше осы шешімнің 28, 29,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1 694 866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1 579 180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115 686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1 695 762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896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896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896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2025-2027 жылдарға арналған бюджеті тиісінше осы шешімнің 31, 32, 33-қосымшаларына сәйкес, оның ішінде 2025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340 375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233 371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107 004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344 500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4 125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4 125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4 125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қаласының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410 909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340 375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