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8e36" w14:textId="0a28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ауданының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2025 жылғы 8 қаңтардағы № 37-200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13-тармағымен.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Райымбек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Жамбыл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52 339 мың теңге, оның ішінде: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22 441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29 898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52 339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Қайнар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62 064 мың теңге, оның ішінде: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19 954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42 110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62 064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Қақпақ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288 631 мың теңге, оның ішінде: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19 159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269 472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288 631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Қарасаз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51 030 мың теңге, оның ішінде: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18 696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32 334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51 030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Нарынқол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137 942 мың теңге, оның ішінде: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74 088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63 854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137 942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Сарыжаз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61 654 мың теңге, оның ішінде: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30 119 мың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31 535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61 654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Сүмбе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55 823 мың теңге, оның ішінде: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32 719 мың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23 104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55 823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Текес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56 351 мың теңге, оның ішінде: 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28 623 мың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27 728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56 351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Тегістік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47 241 мың теңге, оның ішінде: 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6 268 мың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40973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47 241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Ұзақ батыр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46 601 мың теңге, оның ішінде: 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18 659 мың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27 942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46 601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Шәлкөде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47 283 мың теңге, оның ішінде: 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24 854 мың теңге;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22 429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47 283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шешімнің орындалуын бақылау Райымбек аудандық мәслихатының "Жергілікті өзін-өзі басқару, бюджет, шағын және орта кәсіпкерлікті дамыту, туризм, инновациялық даму, өнеркәсіп, құрылыс, көлік, коммуникация, энергетика, тұрғын үй-коммуналдық шаруашылық, ауылшаруашылығы және жер қатынастарын реттеу, қоршаған ортаны қорғау, табиғи ресурстарды тиімді пайдалану жөніндегі" тұрақты комиссиясына жүктелсін.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2025 жылдың 1 қаңтарынан бастап қолданысқа енгізіледі.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Мусирбаев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1-қосымша</w:t>
            </w:r>
          </w:p>
        </w:tc>
      </w:tr>
    </w:tbl>
    <w:bookmarkStart w:name="z211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9 290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2-қосымша</w:t>
            </w:r>
          </w:p>
        </w:tc>
      </w:tr>
    </w:tbl>
    <w:bookmarkStart w:name="z223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Жамбыл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9 290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3-қосымша</w:t>
            </w:r>
          </w:p>
        </w:tc>
      </w:tr>
    </w:tbl>
    <w:bookmarkStart w:name="z235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Жамбыл ауылдық округінің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9 290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4-қосымша</w:t>
            </w:r>
          </w:p>
        </w:tc>
      </w:tr>
    </w:tbl>
    <w:bookmarkStart w:name="z247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Қайнар ауылдық округінің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5-қосымша</w:t>
            </w:r>
          </w:p>
        </w:tc>
      </w:tr>
    </w:tbl>
    <w:bookmarkStart w:name="z259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Қайнар ауылдық округінің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6-қосымша</w:t>
            </w:r>
          </w:p>
        </w:tc>
      </w:tr>
    </w:tbl>
    <w:bookmarkStart w:name="z271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Қайнар ауылдық округінің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7-қосымша</w:t>
            </w:r>
          </w:p>
        </w:tc>
      </w:tr>
    </w:tbl>
    <w:bookmarkStart w:name="z283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Қақпақ ауылдық округінің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288 631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8 723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8-қосымша</w:t>
            </w:r>
          </w:p>
        </w:tc>
      </w:tr>
    </w:tbl>
    <w:bookmarkStart w:name="z295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Қақпақ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8 723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9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,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9-қосымша</w:t>
            </w:r>
          </w:p>
        </w:tc>
      </w:tr>
    </w:tbl>
    <w:bookmarkStart w:name="z308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Қақпақ ауылдық округінің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8 723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10-қосымша</w:t>
            </w:r>
          </w:p>
        </w:tc>
      </w:tr>
    </w:tbl>
    <w:bookmarkStart w:name="z320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Қарасаз ауылдық округінің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11-қосымша</w:t>
            </w:r>
          </w:p>
        </w:tc>
      </w:tr>
    </w:tbl>
    <w:bookmarkStart w:name="z332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Қарасаз ауылдық округінің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12-қосымша</w:t>
            </w:r>
          </w:p>
        </w:tc>
      </w:tr>
    </w:tbl>
    <w:bookmarkStart w:name="z344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Қарасаз ауылдық округінің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13-қосымша</w:t>
            </w:r>
          </w:p>
        </w:tc>
      </w:tr>
    </w:tbl>
    <w:bookmarkStart w:name="z356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Нарынқол ауылдық округінің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14-қосымша</w:t>
            </w:r>
          </w:p>
        </w:tc>
      </w:tr>
    </w:tbl>
    <w:bookmarkStart w:name="z368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Нарынқол ауылдық округінің бюджеті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15-қосымша</w:t>
            </w:r>
          </w:p>
        </w:tc>
      </w:tr>
    </w:tbl>
    <w:bookmarkStart w:name="z380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Нарынқол ауылдық округінің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16-қосымша</w:t>
            </w:r>
          </w:p>
        </w:tc>
      </w:tr>
    </w:tbl>
    <w:bookmarkStart w:name="z392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Сарыжаз ауылдық округінің бюджеті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17-қосымша</w:t>
            </w:r>
          </w:p>
        </w:tc>
      </w:tr>
    </w:tbl>
    <w:bookmarkStart w:name="z404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Сарыжаз ауылдық округінің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18-қосымша</w:t>
            </w:r>
          </w:p>
        </w:tc>
      </w:tr>
    </w:tbl>
    <w:bookmarkStart w:name="z416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Сарыжаз ауылдық округінің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19-қосымша</w:t>
            </w:r>
          </w:p>
        </w:tc>
      </w:tr>
    </w:tbl>
    <w:bookmarkStart w:name="z428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Сүмбе ауылдық округінің бюджеті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20-қосымша</w:t>
            </w:r>
          </w:p>
        </w:tc>
      </w:tr>
    </w:tbl>
    <w:bookmarkStart w:name="z440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Сүмбе ауылдық округінің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21-қосымша</w:t>
            </w:r>
          </w:p>
        </w:tc>
      </w:tr>
    </w:tbl>
    <w:bookmarkStart w:name="z452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Сүмбе ауылдық округінің бюджеті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22-қосымша</w:t>
            </w:r>
          </w:p>
        </w:tc>
      </w:tr>
    </w:tbl>
    <w:bookmarkStart w:name="z464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Текес ауылдық округінің бюджеті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23-қосымша</w:t>
            </w:r>
          </w:p>
        </w:tc>
      </w:tr>
    </w:tbl>
    <w:bookmarkStart w:name="z476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Текес ауылдық округінің бюджеті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24-қосымша</w:t>
            </w:r>
          </w:p>
        </w:tc>
      </w:tr>
    </w:tbl>
    <w:bookmarkStart w:name="z488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Текес ауылдық округінің бюджеті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25-қосымша</w:t>
            </w:r>
          </w:p>
        </w:tc>
      </w:tr>
    </w:tbl>
    <w:bookmarkStart w:name="z500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Тегістік ауылдық округінің бюджеті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26-қосымша</w:t>
            </w:r>
          </w:p>
        </w:tc>
      </w:tr>
    </w:tbl>
    <w:bookmarkStart w:name="z512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Тегістік ауылдық округінің бюджеті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27-қосымша</w:t>
            </w:r>
          </w:p>
        </w:tc>
      </w:tr>
    </w:tbl>
    <w:bookmarkStart w:name="z524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Тегістік ауылдық округінің бюджеті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28-қосымша</w:t>
            </w:r>
          </w:p>
        </w:tc>
      </w:tr>
    </w:tbl>
    <w:bookmarkStart w:name="z536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Ұзақ батыр ауылдық округінің бюджеті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29-қосымша</w:t>
            </w:r>
          </w:p>
        </w:tc>
      </w:tr>
    </w:tbl>
    <w:bookmarkStart w:name="z548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Ұзақ батыр ауылдық округінің бюджеті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30-қосымша</w:t>
            </w:r>
          </w:p>
        </w:tc>
      </w:tr>
    </w:tbl>
    <w:bookmarkStart w:name="z560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Ұзақ батыр ауылдық округінің бюджеті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31-қосымша</w:t>
            </w:r>
          </w:p>
        </w:tc>
      </w:tr>
    </w:tbl>
    <w:bookmarkStart w:name="z572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Шәлкөде ауылдық округінің бюджеті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32-қосымша</w:t>
            </w:r>
          </w:p>
        </w:tc>
      </w:tr>
    </w:tbl>
    <w:bookmarkStart w:name="z584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Шәлкөде ауылдық округінің бюджеті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8 қаңтар № 37-200 шешіміне 33-қосымша</w:t>
            </w:r>
          </w:p>
        </w:tc>
      </w:tr>
    </w:tbl>
    <w:bookmarkStart w:name="z596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Шәлкөде ауылдық округінің бюджеті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