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2425" w14:textId="d612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ауданының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2025 жылғы 9 қаңтардағы № 30-132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13-тармағымен.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Кеген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2025-2027 жылдарға арналған Кеген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283 483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164 514 мың теңге;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118 969 мың теңге, оның ішінде: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283 483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Жалағаш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сәйкес, оның ішінде 2025 жылға келесі көлемдерде бекітілсін: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178 045 мың теңге,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32 136 мың теңге;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145 909 мың теңге, оның ішінде: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178 045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Жылысай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сәйкес, оның ішінде 2025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62 242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13 567 мың теңге;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48 675 мың теңге, оның ішінде: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62 242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Қарабұлақ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сәйкес, оның ішінде 2025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100 418 мың теңге,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13 458 мың теңге;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86 960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100 418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Қарқара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сәйкес, оның ішінде 2025 жылға келесі көлемдерде бекітілсін: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117 731 мың теңге, оның ішінде: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16 507 мың теңге;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101 224 мың теңге, оның ішінде: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117 731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Ұзынбұлақ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сәйкес, оның ішінде 2025 жылға келесі көлемдерде бекітілсін: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100 845 мың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14 779 мың теңге;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86 066 мың теңге, оның ішінде: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100 845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Шырғанақ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сәйкес, оның ішінде 2025 жылға келесі көлемдерде бекітілсін: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94 990 мың теңге, оның ішінде: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14 913 мың теңге;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80 077 мың теңге, оның ішінде: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94 990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Тасашы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сәйкес, оның ішінде 2025 жылға келесі көлемдерде бекітілсін: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97 791 мың теңге, оның ішінде: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8 610 мың теңге;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89 181 мың теңге, оның ішінде: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97 791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Бөлексаз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сәйкес, оның ішінде 2025 жылға келесі көлемдерде бекітілсін: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77 478 мың теңге,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8 397 мың теңге;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69 081 мың теңге, оның ішінде: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77 478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Тұйық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сәйкес, оның ішінде 2025 жылға келесі көлемдерде бекітілсін: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149 556 мың теңге, оның ішінде: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10 438 мың теңге;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139 118 мың теңге, оның ішінде: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149 556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Саты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сәйкес, оның ішінде 2025 жылға келесі көлемдерде бекітілсін: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130 943 мың теңге, оның ішінде: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29 423 мың теңге; 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101 520 мың теңге, оның ішінде: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130 943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2025-2027 жылдарға арналған Алғабас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сәйкес, оның ішінде 2025 жылға келесі көлемдерде бекітілсін: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88 198 мың теңге, оның ішінде: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8 528 мың теңге; 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79 670 мың теңге, оның ішінде: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88 198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175 мың теңге, оның ішінде: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2025 жылдың 1 қаңтарынан бастап қолданысқа енгізіледі.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Кеген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1-қосымша</w:t>
            </w:r>
          </w:p>
        </w:tc>
      </w:tr>
    </w:tbl>
    <w:bookmarkStart w:name="z228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Кеген ауылдық округінің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2-қосымша</w:t>
            </w:r>
          </w:p>
        </w:tc>
      </w:tr>
    </w:tbl>
    <w:bookmarkStart w:name="z236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Кеген ауылдық округінің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3-қосымша</w:t>
            </w:r>
          </w:p>
        </w:tc>
      </w:tr>
    </w:tbl>
    <w:bookmarkStart w:name="z244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Кеген ауылдық округінің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4-қосымша</w:t>
            </w:r>
          </w:p>
        </w:tc>
      </w:tr>
    </w:tbl>
    <w:bookmarkStart w:name="z252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Жалағаш ауылдық округінің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5-қосымша</w:t>
            </w:r>
          </w:p>
        </w:tc>
      </w:tr>
    </w:tbl>
    <w:bookmarkStart w:name="z260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Жалағаш ауылдық округінің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6-қосымша</w:t>
            </w:r>
          </w:p>
        </w:tc>
      </w:tr>
    </w:tbl>
    <w:bookmarkStart w:name="z268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Жалағаш ауылдық округінің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7-қосымша</w:t>
            </w:r>
          </w:p>
        </w:tc>
      </w:tr>
    </w:tbl>
    <w:bookmarkStart w:name="z276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Жылысай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8-қосымша</w:t>
            </w:r>
          </w:p>
        </w:tc>
      </w:tr>
    </w:tbl>
    <w:bookmarkStart w:name="z284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Жылысай ауылдық округінің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9-қосымша</w:t>
            </w:r>
          </w:p>
        </w:tc>
      </w:tr>
    </w:tbl>
    <w:bookmarkStart w:name="z29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Жылысай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10-қосымша</w:t>
            </w:r>
          </w:p>
        </w:tc>
      </w:tr>
    </w:tbl>
    <w:bookmarkStart w:name="z300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Қарабұлақ ауылдық округінің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11-қосымша</w:t>
            </w:r>
          </w:p>
        </w:tc>
      </w:tr>
    </w:tbl>
    <w:bookmarkStart w:name="z308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Қарабұлақ ауылдық округінің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12-қосымша</w:t>
            </w:r>
          </w:p>
        </w:tc>
      </w:tr>
    </w:tbl>
    <w:bookmarkStart w:name="z316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Қарабұлақ ауылдық округінің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13-қосымша</w:t>
            </w:r>
          </w:p>
        </w:tc>
      </w:tr>
    </w:tbl>
    <w:bookmarkStart w:name="z324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Қарқара ауылдық округінің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14-қосымша</w:t>
            </w:r>
          </w:p>
        </w:tc>
      </w:tr>
    </w:tbl>
    <w:bookmarkStart w:name="z332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Қарқара ауылдық округінің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15-қосымша</w:t>
            </w:r>
          </w:p>
        </w:tc>
      </w:tr>
    </w:tbl>
    <w:bookmarkStart w:name="z340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Қарқара ауылдық округінің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16-қосымша</w:t>
            </w:r>
          </w:p>
        </w:tc>
      </w:tr>
    </w:tbl>
    <w:bookmarkStart w:name="z348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Ұзынбұлақ ауылдық округінің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17-қосымша</w:t>
            </w:r>
          </w:p>
        </w:tc>
      </w:tr>
    </w:tbl>
    <w:bookmarkStart w:name="z356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Ұзынбұлақ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18-қосымша</w:t>
            </w:r>
          </w:p>
        </w:tc>
      </w:tr>
    </w:tbl>
    <w:bookmarkStart w:name="z364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Ұзынбұлақ ауылдық округінің бюджеті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19-қосымша</w:t>
            </w:r>
          </w:p>
        </w:tc>
      </w:tr>
    </w:tbl>
    <w:bookmarkStart w:name="z372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Шырғанақ ауылдық округінің бюджеті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20-қосымша</w:t>
            </w:r>
          </w:p>
        </w:tc>
      </w:tr>
    </w:tbl>
    <w:bookmarkStart w:name="z380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Шырғанақ ауылдық округінің бюджеті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21-қосымша</w:t>
            </w:r>
          </w:p>
        </w:tc>
      </w:tr>
    </w:tbl>
    <w:bookmarkStart w:name="z388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Шырғанақ ауылдық округінің бюджеті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22-қосымша</w:t>
            </w:r>
          </w:p>
        </w:tc>
      </w:tr>
    </w:tbl>
    <w:bookmarkStart w:name="z396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Тасашы ауылдық округінің бюджеті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23-қосымша</w:t>
            </w:r>
          </w:p>
        </w:tc>
      </w:tr>
    </w:tbl>
    <w:bookmarkStart w:name="z404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Тасашы ауылдық округінің бюджеті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24-қосымша</w:t>
            </w:r>
          </w:p>
        </w:tc>
      </w:tr>
    </w:tbl>
    <w:bookmarkStart w:name="z412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Тасашы ауылдық округінің бюджеті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25-қосымша</w:t>
            </w:r>
          </w:p>
        </w:tc>
      </w:tr>
    </w:tbl>
    <w:bookmarkStart w:name="z420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Бөлексаз ауылдық округінің бюджеті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26-қосымша</w:t>
            </w:r>
          </w:p>
        </w:tc>
      </w:tr>
    </w:tbl>
    <w:bookmarkStart w:name="z428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Бөлексаз ауылдық округінің бюджеті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27-қосымша</w:t>
            </w:r>
          </w:p>
        </w:tc>
      </w:tr>
    </w:tbl>
    <w:bookmarkStart w:name="z436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Бөлексаз ауылдық округінің бюджеті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28-қосымша</w:t>
            </w:r>
          </w:p>
        </w:tc>
      </w:tr>
    </w:tbl>
    <w:bookmarkStart w:name="z444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Тұйық ауылдық округінің бюджеті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29-қосымша</w:t>
            </w:r>
          </w:p>
        </w:tc>
      </w:tr>
    </w:tbl>
    <w:bookmarkStart w:name="z452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Тұйық ауылдық округінің бюджеті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30-қосымша</w:t>
            </w:r>
          </w:p>
        </w:tc>
      </w:tr>
    </w:tbl>
    <w:bookmarkStart w:name="z460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Тұйық ауылдық округінің бюджеті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31-қосымша</w:t>
            </w:r>
          </w:p>
        </w:tc>
      </w:tr>
    </w:tbl>
    <w:bookmarkStart w:name="z468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Саты ауылдық округінің бюджеті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32-қосымша</w:t>
            </w:r>
          </w:p>
        </w:tc>
      </w:tr>
    </w:tbl>
    <w:bookmarkStart w:name="z476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Саты ауылдық округінің бюджеті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33-қосымша</w:t>
            </w:r>
          </w:p>
        </w:tc>
      </w:tr>
    </w:tbl>
    <w:bookmarkStart w:name="z484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Саты ауылдық округінің бюджеті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34-қосымша</w:t>
            </w:r>
          </w:p>
        </w:tc>
      </w:tr>
    </w:tbl>
    <w:bookmarkStart w:name="z492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Алғабас ауылдық округінің бюджеті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35-қосымша</w:t>
            </w:r>
          </w:p>
        </w:tc>
      </w:tr>
    </w:tbl>
    <w:bookmarkStart w:name="z500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Алғабас ауылдық округінің бюджеті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36-қосымша</w:t>
            </w:r>
          </w:p>
        </w:tc>
      </w:tr>
    </w:tbl>
    <w:bookmarkStart w:name="z508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Алғабас ауылдық округінің бюджеті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