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cc0a" w14:textId="595c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"Шоттардың бірыңғай жоспарын бекіту туралы" Қазақстан Республикасы Қаржы министрлігiнiң міндетін атқарушының 2023 жылғы 15 қарашадағы № 1195 бұйрығына өзгерістертер мен толықтырулер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8 қаңтардағы № 6 бұйрығы</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"Шоттардың бірыңғай жоспарын бекіту туралы" Қазақстан Республикасы Қаржы министрi міндетін атқарушының 2023 жылғы 15 қарашадағы № 1195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Шоттардың бірыңғай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Синтетикалық шоттар Шоттардың бірыңғай жоспарының 1-қосымшасына, осы ШБЖ-ға Бірыңғай бюджеттік сыныптама, бюджеттік және бухгалтерлік есеп кодтарының Шоттардың бірыңғай жоспарының кодтарына көшу кестесінің 2-қосымшасына және Бірыңғай бюджеттік сыныптама, бухгалтерлік есеп кодтарының Шоттардың бірыңғай жоспарының кодтарына көшу кестесінің 3-қосымшасына сәйкес орналастырылған. Негізгі бухгалтерлік операциялар бойынша шоттар корреспонденциясы Шоттардың бірыңғай жоспарына 4 және 5-қосымшаларға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"7. Шоттардың бірыңғай жоспары дұрыс қаржылық есептілікті жасау және бухгалтерлік есепті жүргізу, бухгалтерлік және өзге де қаржылық есептілікті жасау үшін қажетті көрсеткіштерді көрсету мақсатында экономикалық мазмұны бойынша топтастырылған 7 (жеті) бөлімнен тұрады: </w:t>
      </w:r>
    </w:p>
    <w:bookmarkEnd w:id="5"/>
    <w:bookmarkStart w:name="z13" w:id="6"/>
    <w:p>
      <w:pPr>
        <w:spacing w:after="0"/>
        <w:ind w:left="0"/>
        <w:jc w:val="both"/>
      </w:pPr>
      <w:r>
        <w:rPr>
          <w:rFonts w:ascii="Times New Roman"/>
          <w:b w:val="false"/>
          <w:i w:val="false"/>
          <w:color w:val="000000"/>
          <w:sz w:val="28"/>
        </w:rPr>
        <w:t>
      1 бөлім – "Қысқа мерзімді активтер";</w:t>
      </w:r>
    </w:p>
    <w:bookmarkEnd w:id="6"/>
    <w:bookmarkStart w:name="z14" w:id="7"/>
    <w:p>
      <w:pPr>
        <w:spacing w:after="0"/>
        <w:ind w:left="0"/>
        <w:jc w:val="both"/>
      </w:pPr>
      <w:r>
        <w:rPr>
          <w:rFonts w:ascii="Times New Roman"/>
          <w:b w:val="false"/>
          <w:i w:val="false"/>
          <w:color w:val="000000"/>
          <w:sz w:val="28"/>
        </w:rPr>
        <w:t>
      2 бөлім – "Ұзақ мерзімді активтер";</w:t>
      </w:r>
    </w:p>
    <w:bookmarkEnd w:id="7"/>
    <w:bookmarkStart w:name="z15" w:id="8"/>
    <w:p>
      <w:pPr>
        <w:spacing w:after="0"/>
        <w:ind w:left="0"/>
        <w:jc w:val="both"/>
      </w:pPr>
      <w:r>
        <w:rPr>
          <w:rFonts w:ascii="Times New Roman"/>
          <w:b w:val="false"/>
          <w:i w:val="false"/>
          <w:color w:val="000000"/>
          <w:sz w:val="28"/>
        </w:rPr>
        <w:t>
      3 бөлім – "Қысқа мерзімді міндеттемелер";</w:t>
      </w:r>
    </w:p>
    <w:bookmarkEnd w:id="8"/>
    <w:bookmarkStart w:name="z16" w:id="9"/>
    <w:p>
      <w:pPr>
        <w:spacing w:after="0"/>
        <w:ind w:left="0"/>
        <w:jc w:val="both"/>
      </w:pPr>
      <w:r>
        <w:rPr>
          <w:rFonts w:ascii="Times New Roman"/>
          <w:b w:val="false"/>
          <w:i w:val="false"/>
          <w:color w:val="000000"/>
          <w:sz w:val="28"/>
        </w:rPr>
        <w:t>
      4 бөлім – "Ұзақ мерзімді міндеттемелер";</w:t>
      </w:r>
    </w:p>
    <w:bookmarkEnd w:id="9"/>
    <w:bookmarkStart w:name="z17" w:id="10"/>
    <w:p>
      <w:pPr>
        <w:spacing w:after="0"/>
        <w:ind w:left="0"/>
        <w:jc w:val="both"/>
      </w:pPr>
      <w:r>
        <w:rPr>
          <w:rFonts w:ascii="Times New Roman"/>
          <w:b w:val="false"/>
          <w:i w:val="false"/>
          <w:color w:val="000000"/>
          <w:sz w:val="28"/>
        </w:rPr>
        <w:t>
      5 бөлім – "Таза активтер/капитал";</w:t>
      </w:r>
    </w:p>
    <w:bookmarkEnd w:id="10"/>
    <w:bookmarkStart w:name="z18" w:id="11"/>
    <w:p>
      <w:pPr>
        <w:spacing w:after="0"/>
        <w:ind w:left="0"/>
        <w:jc w:val="both"/>
      </w:pPr>
      <w:r>
        <w:rPr>
          <w:rFonts w:ascii="Times New Roman"/>
          <w:b w:val="false"/>
          <w:i w:val="false"/>
          <w:color w:val="000000"/>
          <w:sz w:val="28"/>
        </w:rPr>
        <w:t>
      6 бөлім – "Кірістер";</w:t>
      </w:r>
    </w:p>
    <w:bookmarkEnd w:id="11"/>
    <w:bookmarkStart w:name="z19" w:id="12"/>
    <w:p>
      <w:pPr>
        <w:spacing w:after="0"/>
        <w:ind w:left="0"/>
        <w:jc w:val="both"/>
      </w:pPr>
      <w:r>
        <w:rPr>
          <w:rFonts w:ascii="Times New Roman"/>
          <w:b w:val="false"/>
          <w:i w:val="false"/>
          <w:color w:val="000000"/>
          <w:sz w:val="28"/>
        </w:rPr>
        <w:t>
      7 бөлім – "Шығыстар";</w:t>
      </w:r>
    </w:p>
    <w:bookmarkEnd w:id="12"/>
    <w:bookmarkStart w:name="z20" w:id="13"/>
    <w:p>
      <w:pPr>
        <w:spacing w:after="0"/>
        <w:ind w:left="0"/>
        <w:jc w:val="both"/>
      </w:pPr>
      <w:r>
        <w:rPr>
          <w:rFonts w:ascii="Times New Roman"/>
          <w:b w:val="false"/>
          <w:i w:val="false"/>
          <w:color w:val="000000"/>
          <w:sz w:val="28"/>
        </w:rPr>
        <w:t>
      8 бөлім – "Өндіріске және басқа да мақсаттарға арналған шығындар".";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"10. 10 "Ақша қаражаты және олардың баламалары" кіші бөлімі Бірыңғай қазынашылық шотта, қолма-қол ақшаны бақылау шоттарында (бұдан әрі – ҚБШ), мемлекеттік мекемелердің шоттарында, бюджетті атқару жөніндегі уәкілетті мемлекеттік органның шетел валютасындағы шоттарында ақша қаражатын және олардың баламаларын есепке алуға арналған.</w:t>
      </w:r>
    </w:p>
    <w:bookmarkEnd w:id="14"/>
    <w:bookmarkStart w:name="z23" w:id="15"/>
    <w:p>
      <w:pPr>
        <w:spacing w:after="0"/>
        <w:ind w:left="0"/>
        <w:jc w:val="both"/>
      </w:pPr>
      <w:r>
        <w:rPr>
          <w:rFonts w:ascii="Times New Roman"/>
          <w:b w:val="false"/>
          <w:i w:val="false"/>
          <w:color w:val="000000"/>
          <w:sz w:val="28"/>
        </w:rPr>
        <w:t>
      Бұл кіші бөлім мынадай шоттарды қамтиды:</w:t>
      </w:r>
    </w:p>
    <w:bookmarkEnd w:id="15"/>
    <w:bookmarkStart w:name="z24" w:id="16"/>
    <w:p>
      <w:pPr>
        <w:spacing w:after="0"/>
        <w:ind w:left="0"/>
        <w:jc w:val="both"/>
      </w:pPr>
      <w:r>
        <w:rPr>
          <w:rFonts w:ascii="Times New Roman"/>
          <w:b w:val="false"/>
          <w:i w:val="false"/>
          <w:color w:val="000000"/>
          <w:sz w:val="28"/>
        </w:rPr>
        <w:t>
      1 10 1 1001 – "Бірыңғай қазынашылық шот", мұнда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bookmarkEnd w:id="16"/>
    <w:bookmarkStart w:name="z25" w:id="17"/>
    <w:p>
      <w:pPr>
        <w:spacing w:after="0"/>
        <w:ind w:left="0"/>
        <w:jc w:val="both"/>
      </w:pPr>
      <w:r>
        <w:rPr>
          <w:rFonts w:ascii="Times New Roman"/>
          <w:b w:val="false"/>
          <w:i w:val="false"/>
          <w:color w:val="000000"/>
          <w:sz w:val="28"/>
        </w:rPr>
        <w:t>
      Бірыңғай қазынашылық шотқа қолма-қол ақшаны бақылау шоттарындағы ақша қалдықтарын қамтиды.</w:t>
      </w:r>
    </w:p>
    <w:bookmarkEnd w:id="17"/>
    <w:bookmarkStart w:name="z26" w:id="18"/>
    <w:p>
      <w:pPr>
        <w:spacing w:after="0"/>
        <w:ind w:left="0"/>
        <w:jc w:val="both"/>
      </w:pPr>
      <w:r>
        <w:rPr>
          <w:rFonts w:ascii="Times New Roman"/>
          <w:b w:val="false"/>
          <w:i w:val="false"/>
          <w:color w:val="000000"/>
          <w:sz w:val="28"/>
        </w:rPr>
        <w:t>
      ҚБШ және ұлттық валютадағы басқа да шоттар бюджетке түсімдерді қамтамасыз ету, бюджеттік бағдарламаларды (кіші бағдарламаларды) іске асыру, тапшылықты қаржыландыру (бюджет профицитін пайдалану) жөніндегі іс-шаралар кешенін орындауға және түсімдерді республикалық және жергілікті бюджеттерге есепке жатқызумен және республикалық және жергілікті бюджеттерден шығыстар жүргізумен байланысты операцияларды есепке алуға арналған ҚБШ-дағы ақша қаражатының қозғалысына байланысты бюджетті атқару жөніндегі барлық операцияларды қамтиды және бюджеттің атқарылу процесінде оның жай-күйінің сипаттамасын қамтамасыз етеді.</w:t>
      </w:r>
    </w:p>
    <w:bookmarkEnd w:id="18"/>
    <w:bookmarkStart w:name="z27" w:id="19"/>
    <w:p>
      <w:pPr>
        <w:spacing w:after="0"/>
        <w:ind w:left="0"/>
        <w:jc w:val="both"/>
      </w:pPr>
      <w:r>
        <w:rPr>
          <w:rFonts w:ascii="Times New Roman"/>
          <w:b w:val="false"/>
          <w:i w:val="false"/>
          <w:color w:val="000000"/>
          <w:sz w:val="28"/>
        </w:rPr>
        <w:t>
      ҚБШ және ұлттық валютадағы басқа да шоттар: республикалық және жергілікті бюджеттердің ҚБШ-дағы, сыртқы қарыздар бойынша шоттардағы, ақылы қызметтердің, қайырымдылық көмектің, ақшаны уақытша орналастыру ҚБШ–дағы, Қазақстан Республикасының Ұлттық қорының, Жәбірленушілерге өтемақы қорының, Әлеуметтік медициналық сақтандыру қорына (бұдан әрі – ӘМСҚ) нысаналы жарналары, Білім беру инфрақұрылымын қолдау қорының, Арнаулы мемлекеттік қордың, шетел валютасындағы, нысаналы қаржыландырудың, жергілікті өзін-өзі басқарудың, сыртқы қарызды немесе байланысты грантты қайта айырбастаудың ҚБШ-дағы, айқындалғанға дейінгі сомалар шоттарындағы, Еуразиялық экономикалық одақтың, квазимемлекеттік сектор субъектілерінің, мемлекеттік сатып алу шоттарындағы, қалдық ақшаларға сыйақы шоттарындағы, бірыңғай қазынашылық шоттағы, ағымдағы, есеп айырысу және арнайы шоттардағы ұлттық валютадағы ақшаның қозғалысын ескереді;</w:t>
      </w:r>
    </w:p>
    <w:bookmarkEnd w:id="19"/>
    <w:bookmarkStart w:name="z28" w:id="20"/>
    <w:p>
      <w:pPr>
        <w:spacing w:after="0"/>
        <w:ind w:left="0"/>
        <w:jc w:val="both"/>
      </w:pPr>
      <w:r>
        <w:rPr>
          <w:rFonts w:ascii="Times New Roman"/>
          <w:b w:val="false"/>
          <w:i w:val="false"/>
          <w:color w:val="000000"/>
          <w:sz w:val="28"/>
        </w:rPr>
        <w:t xml:space="preserve">
      1 10 1 1002 – "Шетелдік валютадағы шот", мемлекеттік мекеме жүргізетін есепті кезеңнің соңғы күніне қолданылатын және Жаңартылған "Валюта айырбастаудың нарықтық бағамын айқындау тәртібі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20"/>
    <w:bookmarkStart w:name="z29" w:id="21"/>
    <w:p>
      <w:pPr>
        <w:spacing w:after="0"/>
        <w:ind w:left="0"/>
        <w:jc w:val="both"/>
      </w:pPr>
      <w:r>
        <w:rPr>
          <w:rFonts w:ascii="Times New Roman"/>
          <w:b w:val="false"/>
          <w:i w:val="false"/>
          <w:color w:val="000000"/>
          <w:sz w:val="28"/>
        </w:rPr>
        <w:t>
      1 10 1 1003 – "Түсімдер мен есеп айырысуларды есепке алу үшін ҚБШ" мемлекеттік мекеменің қайырымдылық көмектен алынатын, ақылы қызметтер, ақшаны уақытша орналастыру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bookmarkEnd w:id="21"/>
    <w:bookmarkStart w:name="z30" w:id="22"/>
    <w:p>
      <w:pPr>
        <w:spacing w:after="0"/>
        <w:ind w:left="0"/>
        <w:jc w:val="both"/>
      </w:pPr>
      <w:r>
        <w:rPr>
          <w:rFonts w:ascii="Times New Roman"/>
          <w:b w:val="false"/>
          <w:i w:val="false"/>
          <w:color w:val="000000"/>
          <w:sz w:val="28"/>
        </w:rPr>
        <w:t>
      1 10 1 1004 – "Республикалық бюджеттің қайырымдылық көмек ҚБШ", мұнда Қазақстан Республикасының заңнамалық актілеріне сәйкес республикалық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22"/>
    <w:bookmarkStart w:name="z31" w:id="23"/>
    <w:p>
      <w:pPr>
        <w:spacing w:after="0"/>
        <w:ind w:left="0"/>
        <w:jc w:val="both"/>
      </w:pPr>
      <w:r>
        <w:rPr>
          <w:rFonts w:ascii="Times New Roman"/>
          <w:b w:val="false"/>
          <w:i w:val="false"/>
          <w:color w:val="000000"/>
          <w:sz w:val="28"/>
        </w:rPr>
        <w:t>
      1 10 2 1005 – "Жергілікті бюджеттің қайырымдылық көмек ҚБШ", мұнда Қазақстан Республикасының заңнамалық актілеріне сәйкес жергілікті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23"/>
    <w:bookmarkStart w:name="z32" w:id="24"/>
    <w:p>
      <w:pPr>
        <w:spacing w:after="0"/>
        <w:ind w:left="0"/>
        <w:jc w:val="both"/>
      </w:pPr>
      <w:r>
        <w:rPr>
          <w:rFonts w:ascii="Times New Roman"/>
          <w:b w:val="false"/>
          <w:i w:val="false"/>
          <w:color w:val="000000"/>
          <w:sz w:val="28"/>
        </w:rPr>
        <w:t xml:space="preserve">
      1 10 1 1006 – "Республикалық бюджеттің ақылы қызметтер ҚБШ", мұнда мемлекеттік мекемелердің тауарларды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 атқару және оған кассалық қызмет көрсету </w:t>
      </w:r>
      <w:r>
        <w:rPr>
          <w:rFonts w:ascii="Times New Roman"/>
          <w:b w:val="false"/>
          <w:i w:val="false"/>
          <w:color w:val="000000"/>
          <w:sz w:val="28"/>
        </w:rPr>
        <w:t>ережелерінде</w:t>
      </w:r>
      <w:r>
        <w:rPr>
          <w:rFonts w:ascii="Times New Roman"/>
          <w:b w:val="false"/>
          <w:i w:val="false"/>
          <w:color w:val="000000"/>
          <w:sz w:val="28"/>
        </w:rPr>
        <w:t xml:space="preserve"> (бұдан әрі – № 540 Ереже) белгіленген тәртіппен пайдаланылатын ақша қозғалысы есепке алынады;</w:t>
      </w:r>
    </w:p>
    <w:bookmarkEnd w:id="24"/>
    <w:bookmarkStart w:name="z33" w:id="25"/>
    <w:p>
      <w:pPr>
        <w:spacing w:after="0"/>
        <w:ind w:left="0"/>
        <w:jc w:val="both"/>
      </w:pPr>
      <w:r>
        <w:rPr>
          <w:rFonts w:ascii="Times New Roman"/>
          <w:b w:val="false"/>
          <w:i w:val="false"/>
          <w:color w:val="000000"/>
          <w:sz w:val="28"/>
        </w:rPr>
        <w:t>
      1 10 2 1007 – "Жергілікті бюджеттің ақылы қызметтер ҚБШ", жергілікті бюджет иелігінде қалатын және Бюджет кодексіне сәйкес және № 540 Ережемен бекітілген бюджетті атқару және оған кассалық қызмет көрсету қағидаларында белгіленген тәртіппен пайдаланылатын тауарларды (жұмыстарды, қызмет көрсетулерді) өткізуден алынатын ақша түсімі мен оның жұмсалуы есепке алынады;</w:t>
      </w:r>
    </w:p>
    <w:bookmarkEnd w:id="25"/>
    <w:bookmarkStart w:name="z34" w:id="26"/>
    <w:p>
      <w:pPr>
        <w:spacing w:after="0"/>
        <w:ind w:left="0"/>
        <w:jc w:val="both"/>
      </w:pPr>
      <w:r>
        <w:rPr>
          <w:rFonts w:ascii="Times New Roman"/>
          <w:b w:val="false"/>
          <w:i w:val="false"/>
          <w:color w:val="000000"/>
          <w:sz w:val="28"/>
        </w:rPr>
        <w:t>
      1 10 1 1008 – "Республикалық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bookmarkEnd w:id="26"/>
    <w:bookmarkStart w:name="z35" w:id="27"/>
    <w:p>
      <w:pPr>
        <w:spacing w:after="0"/>
        <w:ind w:left="0"/>
        <w:jc w:val="both"/>
      </w:pPr>
      <w:r>
        <w:rPr>
          <w:rFonts w:ascii="Times New Roman"/>
          <w:b w:val="false"/>
          <w:i w:val="false"/>
          <w:color w:val="000000"/>
          <w:sz w:val="28"/>
        </w:rPr>
        <w:t>
      1 10 2 1009 – "Жергілікті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bookmarkEnd w:id="27"/>
    <w:bookmarkStart w:name="z36" w:id="28"/>
    <w:p>
      <w:pPr>
        <w:spacing w:after="0"/>
        <w:ind w:left="0"/>
        <w:jc w:val="both"/>
      </w:pPr>
      <w:r>
        <w:rPr>
          <w:rFonts w:ascii="Times New Roman"/>
          <w:b w:val="false"/>
          <w:i w:val="false"/>
          <w:color w:val="000000"/>
          <w:sz w:val="28"/>
        </w:rPr>
        <w:t xml:space="preserve">
      1 10 5 1010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Жергілікті басқару туралы Заң) сәйкес жергілікті өзін-өзі басқару функцияларын іске асыру үшін ақшаның түсімі мен жұмсалуы есепке алынады;</w:t>
      </w:r>
    </w:p>
    <w:bookmarkEnd w:id="28"/>
    <w:bookmarkStart w:name="z37" w:id="29"/>
    <w:p>
      <w:pPr>
        <w:spacing w:after="0"/>
        <w:ind w:left="0"/>
        <w:jc w:val="both"/>
      </w:pPr>
      <w:r>
        <w:rPr>
          <w:rFonts w:ascii="Times New Roman"/>
          <w:b w:val="false"/>
          <w:i w:val="false"/>
          <w:color w:val="000000"/>
          <w:sz w:val="28"/>
        </w:rPr>
        <w:t>
      1 10 1 1011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29"/>
    <w:bookmarkStart w:name="z38" w:id="30"/>
    <w:p>
      <w:pPr>
        <w:spacing w:after="0"/>
        <w:ind w:left="0"/>
        <w:jc w:val="both"/>
      </w:pPr>
      <w:r>
        <w:rPr>
          <w:rFonts w:ascii="Times New Roman"/>
          <w:b w:val="false"/>
          <w:i w:val="false"/>
          <w:color w:val="000000"/>
          <w:sz w:val="28"/>
        </w:rPr>
        <w:t>
      1 10 1 1012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30"/>
    <w:bookmarkStart w:name="z39" w:id="31"/>
    <w:p>
      <w:pPr>
        <w:spacing w:after="0"/>
        <w:ind w:left="0"/>
        <w:jc w:val="both"/>
      </w:pPr>
      <w:r>
        <w:rPr>
          <w:rFonts w:ascii="Times New Roman"/>
          <w:b w:val="false"/>
          <w:i w:val="false"/>
          <w:color w:val="000000"/>
          <w:sz w:val="28"/>
        </w:rPr>
        <w:t>
      1 10 2 1013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31"/>
    <w:bookmarkStart w:name="z40" w:id="32"/>
    <w:p>
      <w:pPr>
        <w:spacing w:after="0"/>
        <w:ind w:left="0"/>
        <w:jc w:val="both"/>
      </w:pPr>
      <w:r>
        <w:rPr>
          <w:rFonts w:ascii="Times New Roman"/>
          <w:b w:val="false"/>
          <w:i w:val="false"/>
          <w:color w:val="000000"/>
          <w:sz w:val="28"/>
        </w:rPr>
        <w:t xml:space="preserve">
      1 10 1 1014 – "Жәбірленушілерге өтемақы қорының ҚБШ", мұнда "Жәбірленушілерге өтемақы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Заңы) сәйкес көзделген тәртіппен ақша түсімдерін есепке жатқызу және жәбірленушілерге өтемақы төлемдерін жүргізу есепке алынады;</w:t>
      </w:r>
    </w:p>
    <w:bookmarkEnd w:id="32"/>
    <w:bookmarkStart w:name="z41" w:id="33"/>
    <w:p>
      <w:pPr>
        <w:spacing w:after="0"/>
        <w:ind w:left="0"/>
        <w:jc w:val="both"/>
      </w:pPr>
      <w:r>
        <w:rPr>
          <w:rFonts w:ascii="Times New Roman"/>
          <w:b w:val="false"/>
          <w:i w:val="false"/>
          <w:color w:val="000000"/>
          <w:sz w:val="28"/>
        </w:rPr>
        <w:t xml:space="preserve">
      1 10 1 1015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ақша түсімдерін есепке алу және оларды жұмсау есепке алынады;</w:t>
      </w:r>
    </w:p>
    <w:bookmarkEnd w:id="33"/>
    <w:bookmarkStart w:name="z42" w:id="34"/>
    <w:p>
      <w:pPr>
        <w:spacing w:after="0"/>
        <w:ind w:left="0"/>
        <w:jc w:val="both"/>
      </w:pPr>
      <w:r>
        <w:rPr>
          <w:rFonts w:ascii="Times New Roman"/>
          <w:b w:val="false"/>
          <w:i w:val="false"/>
          <w:color w:val="000000"/>
          <w:sz w:val="28"/>
        </w:rPr>
        <w:t xml:space="preserve">
      1 10 2 1016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 есепке алынады;</w:t>
      </w:r>
    </w:p>
    <w:bookmarkEnd w:id="34"/>
    <w:bookmarkStart w:name="z43" w:id="35"/>
    <w:p>
      <w:pPr>
        <w:spacing w:after="0"/>
        <w:ind w:left="0"/>
        <w:jc w:val="both"/>
      </w:pPr>
      <w:r>
        <w:rPr>
          <w:rFonts w:ascii="Times New Roman"/>
          <w:b w:val="false"/>
          <w:i w:val="false"/>
          <w:color w:val="000000"/>
          <w:sz w:val="28"/>
        </w:rPr>
        <w:t>
      1 10 1 1017 – "Шетел валютасындағы ҚБШ" бірыңғай қазынашылық шоттан республикалық бюджетке шетел валютасындағы түсімдердің есепке алынуы ескеріледі;</w:t>
      </w:r>
    </w:p>
    <w:bookmarkEnd w:id="35"/>
    <w:bookmarkStart w:name="z44" w:id="36"/>
    <w:p>
      <w:pPr>
        <w:spacing w:after="0"/>
        <w:ind w:left="0"/>
        <w:jc w:val="both"/>
      </w:pPr>
      <w:r>
        <w:rPr>
          <w:rFonts w:ascii="Times New Roman"/>
          <w:b w:val="false"/>
          <w:i w:val="false"/>
          <w:color w:val="000000"/>
          <w:sz w:val="28"/>
        </w:rPr>
        <w:t xml:space="preserve">
      1 10 1 1018 – "Арнаулы мемлекеттік қордың ҚБШ", мұнда ақша,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Арнайы мемлекеттік қорға ақша түсімін есепке алу қайда есепке алынады;</w:t>
      </w:r>
    </w:p>
    <w:bookmarkEnd w:id="36"/>
    <w:bookmarkStart w:name="z45" w:id="37"/>
    <w:p>
      <w:pPr>
        <w:spacing w:after="0"/>
        <w:ind w:left="0"/>
        <w:jc w:val="both"/>
      </w:pPr>
      <w:r>
        <w:rPr>
          <w:rFonts w:ascii="Times New Roman"/>
          <w:b w:val="false"/>
          <w:i w:val="false"/>
          <w:color w:val="000000"/>
          <w:sz w:val="28"/>
        </w:rPr>
        <w:t>
      1 10 1 1019 – Орталық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bookmarkEnd w:id="37"/>
    <w:bookmarkStart w:name="z46" w:id="38"/>
    <w:p>
      <w:pPr>
        <w:spacing w:after="0"/>
        <w:ind w:left="0"/>
        <w:jc w:val="both"/>
      </w:pPr>
      <w:r>
        <w:rPr>
          <w:rFonts w:ascii="Times New Roman"/>
          <w:b w:val="false"/>
          <w:i w:val="false"/>
          <w:color w:val="000000"/>
          <w:sz w:val="28"/>
        </w:rPr>
        <w:t>
      1 10 2 1020 – "Жергілікті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bookmarkEnd w:id="38"/>
    <w:bookmarkStart w:name="z47" w:id="39"/>
    <w:p>
      <w:pPr>
        <w:spacing w:after="0"/>
        <w:ind w:left="0"/>
        <w:jc w:val="both"/>
      </w:pPr>
      <w:r>
        <w:rPr>
          <w:rFonts w:ascii="Times New Roman"/>
          <w:b w:val="false"/>
          <w:i w:val="false"/>
          <w:color w:val="000000"/>
          <w:sz w:val="28"/>
        </w:rPr>
        <w:t>
      1 10 1 1030 – "Кассадағы ақша қаражаты", мемлекеттік мекеме кассасындағы ақша қаражатының бар-жоғын және қозғалысын есепке алуға арналған;</w:t>
      </w:r>
    </w:p>
    <w:bookmarkEnd w:id="39"/>
    <w:bookmarkStart w:name="z48" w:id="40"/>
    <w:p>
      <w:pPr>
        <w:spacing w:after="0"/>
        <w:ind w:left="0"/>
        <w:jc w:val="both"/>
      </w:pPr>
      <w:r>
        <w:rPr>
          <w:rFonts w:ascii="Times New Roman"/>
          <w:b w:val="false"/>
          <w:i w:val="false"/>
          <w:color w:val="000000"/>
          <w:sz w:val="28"/>
        </w:rPr>
        <w:t>
      1 10 1 1040 – "Мемлекеттік мекеменің ағымдағы шоты" мемлекеттік мекеменің ағымдағы шотындағы ақша қаражатын есепке алуға арналған;</w:t>
      </w:r>
    </w:p>
    <w:bookmarkEnd w:id="40"/>
    <w:bookmarkStart w:name="z49" w:id="41"/>
    <w:p>
      <w:pPr>
        <w:spacing w:after="0"/>
        <w:ind w:left="0"/>
        <w:jc w:val="both"/>
      </w:pPr>
      <w:r>
        <w:rPr>
          <w:rFonts w:ascii="Times New Roman"/>
          <w:b w:val="false"/>
          <w:i w:val="false"/>
          <w:color w:val="000000"/>
          <w:sz w:val="28"/>
        </w:rPr>
        <w:t>
      1 10 1 1050 – "Есеп айырысу шоты" Қазақстан Республикасы Сыртқы істер министрлігінен Қазақстан Республикасының елшіліктері және өзге де ұйымдар алған ақша қаражатын есепке алуға арналған;</w:t>
      </w:r>
    </w:p>
    <w:bookmarkEnd w:id="41"/>
    <w:bookmarkStart w:name="z50" w:id="42"/>
    <w:p>
      <w:pPr>
        <w:spacing w:after="0"/>
        <w:ind w:left="0"/>
        <w:jc w:val="both"/>
      </w:pPr>
      <w:r>
        <w:rPr>
          <w:rFonts w:ascii="Times New Roman"/>
          <w:b w:val="false"/>
          <w:i w:val="false"/>
          <w:color w:val="000000"/>
          <w:sz w:val="28"/>
        </w:rPr>
        <w:t>
      1 10 1 1060 – "Арнайы шот", бюджеттік бағдарлама әкімшілерінің қарыз қаражаты (сыртқы қарыздар және байланысты гранттар) бойынша қаражаттың түсуі мен жұмсалуы бойынша қаржылық операцияларын есепке алуына арналған. Бұл шот мынадай қосалқы шоттарды қамтиды:</w:t>
      </w:r>
    </w:p>
    <w:bookmarkEnd w:id="42"/>
    <w:bookmarkStart w:name="z51" w:id="43"/>
    <w:p>
      <w:pPr>
        <w:spacing w:after="0"/>
        <w:ind w:left="0"/>
        <w:jc w:val="both"/>
      </w:pPr>
      <w:r>
        <w:rPr>
          <w:rFonts w:ascii="Times New Roman"/>
          <w:b w:val="false"/>
          <w:i w:val="false"/>
          <w:color w:val="000000"/>
          <w:sz w:val="28"/>
        </w:rPr>
        <w:t>
      1 10 1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43"/>
    <w:bookmarkStart w:name="z52" w:id="44"/>
    <w:p>
      <w:pPr>
        <w:spacing w:after="0"/>
        <w:ind w:left="0"/>
        <w:jc w:val="both"/>
      </w:pPr>
      <w:r>
        <w:rPr>
          <w:rFonts w:ascii="Times New Roman"/>
          <w:b w:val="false"/>
          <w:i w:val="false"/>
          <w:color w:val="000000"/>
          <w:sz w:val="28"/>
        </w:rPr>
        <w:t>
      1 10 1 1062 – "Сыртқы қарыздың арнайы шоты", мұнда сыртқы қарыздар (қарыз қаражаты) бойынша қаражаттың түсуі мен жұмсалуы бойынша қаржылық операциялар есепке алынады;</w:t>
      </w:r>
    </w:p>
    <w:bookmarkEnd w:id="44"/>
    <w:bookmarkStart w:name="z53" w:id="45"/>
    <w:p>
      <w:pPr>
        <w:spacing w:after="0"/>
        <w:ind w:left="0"/>
        <w:jc w:val="both"/>
      </w:pPr>
      <w:r>
        <w:rPr>
          <w:rFonts w:ascii="Times New Roman"/>
          <w:b w:val="false"/>
          <w:i w:val="false"/>
          <w:color w:val="000000"/>
          <w:sz w:val="28"/>
        </w:rPr>
        <w:t>
      1 10 1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bookmarkEnd w:id="45"/>
    <w:bookmarkStart w:name="z54" w:id="46"/>
    <w:p>
      <w:pPr>
        <w:spacing w:after="0"/>
        <w:ind w:left="0"/>
        <w:jc w:val="both"/>
      </w:pPr>
      <w:r>
        <w:rPr>
          <w:rFonts w:ascii="Times New Roman"/>
          <w:b w:val="false"/>
          <w:i w:val="false"/>
          <w:color w:val="000000"/>
          <w:sz w:val="28"/>
        </w:rPr>
        <w:t>
      1 10 1 1071 – "Аккредитивтер", мұнда мемлекеттік мекемелердің өнім беруші алдында активтерді жеткізгені үшін төлем бойынша туындайтын міндеттемелеріне сәйкес ашылған аккредитивтер сомасы есепке алынады;</w:t>
      </w:r>
    </w:p>
    <w:bookmarkEnd w:id="46"/>
    <w:bookmarkStart w:name="z55" w:id="47"/>
    <w:p>
      <w:pPr>
        <w:spacing w:after="0"/>
        <w:ind w:left="0"/>
        <w:jc w:val="both"/>
      </w:pPr>
      <w:r>
        <w:rPr>
          <w:rFonts w:ascii="Times New Roman"/>
          <w:b w:val="false"/>
          <w:i w:val="false"/>
          <w:color w:val="000000"/>
          <w:sz w:val="28"/>
        </w:rPr>
        <w:t>
      1 10 1 1072 – "Ақша құжаттары", мұнда банктік овердрафт және өзге де ақша құжаттары есепке алынады;</w:t>
      </w:r>
    </w:p>
    <w:bookmarkEnd w:id="47"/>
    <w:bookmarkStart w:name="z56" w:id="48"/>
    <w:p>
      <w:pPr>
        <w:spacing w:after="0"/>
        <w:ind w:left="0"/>
        <w:jc w:val="both"/>
      </w:pPr>
      <w:r>
        <w:rPr>
          <w:rFonts w:ascii="Times New Roman"/>
          <w:b w:val="false"/>
          <w:i w:val="false"/>
          <w:color w:val="000000"/>
          <w:sz w:val="28"/>
        </w:rPr>
        <w:t>
      1 10 1 1073 – "Жолдағы ақша қаражаты" мұнда шетел мекемелерінің шығындарын қаржыландыруға аударылған, бірақ шетел мекемелерінің есеп айырысу шотына түспеген ақша қаражатының қозғалысы есепке алынады;</w:t>
      </w:r>
    </w:p>
    <w:bookmarkEnd w:id="48"/>
    <w:bookmarkStart w:name="z57" w:id="49"/>
    <w:p>
      <w:pPr>
        <w:spacing w:after="0"/>
        <w:ind w:left="0"/>
        <w:jc w:val="both"/>
      </w:pPr>
      <w:r>
        <w:rPr>
          <w:rFonts w:ascii="Times New Roman"/>
          <w:b w:val="false"/>
          <w:i w:val="false"/>
          <w:color w:val="000000"/>
          <w:sz w:val="28"/>
        </w:rPr>
        <w:t>
      1 10 1 1074 – "Өзге де ақша қаражаты", мұнда алдыңғы қосалқы шоттарда көрсетілмеген өзге де ақша қаражаты есепке алынады;</w:t>
      </w:r>
    </w:p>
    <w:bookmarkEnd w:id="49"/>
    <w:bookmarkStart w:name="z58" w:id="50"/>
    <w:p>
      <w:pPr>
        <w:spacing w:after="0"/>
        <w:ind w:left="0"/>
        <w:jc w:val="both"/>
      </w:pPr>
      <w:r>
        <w:rPr>
          <w:rFonts w:ascii="Times New Roman"/>
          <w:b w:val="false"/>
          <w:i w:val="false"/>
          <w:color w:val="000000"/>
          <w:sz w:val="28"/>
        </w:rPr>
        <w:t>
      1 10 1 1080 –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міндеттемелер бойынша жеке қаржыландыру жоспарында көзделген республикалық бюджеттен қаржыландырылатын мемлекеттік мекеменің міндеттемелер қабылдауға арналған жоспарлы тағайындауларының сомалары бойынша қозғалысты есепке алуға арналған. Бұл шот мынадай қосалқы шоттарды қамтиды:</w:t>
      </w:r>
    </w:p>
    <w:bookmarkEnd w:id="50"/>
    <w:bookmarkStart w:name="z59" w:id="51"/>
    <w:p>
      <w:pPr>
        <w:spacing w:after="0"/>
        <w:ind w:left="0"/>
        <w:jc w:val="both"/>
      </w:pPr>
      <w:r>
        <w:rPr>
          <w:rFonts w:ascii="Times New Roman"/>
          <w:b w:val="false"/>
          <w:i w:val="false"/>
          <w:color w:val="000000"/>
          <w:sz w:val="28"/>
        </w:rPr>
        <w:t>
      1 10 1 1081 – "Жеке қаржыландыру жоспары бойынша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сомасы есепке алынады;</w:t>
      </w:r>
    </w:p>
    <w:bookmarkEnd w:id="51"/>
    <w:bookmarkStart w:name="z60" w:id="52"/>
    <w:p>
      <w:pPr>
        <w:spacing w:after="0"/>
        <w:ind w:left="0"/>
        <w:jc w:val="both"/>
      </w:pPr>
      <w:r>
        <w:rPr>
          <w:rFonts w:ascii="Times New Roman"/>
          <w:b w:val="false"/>
          <w:i w:val="false"/>
          <w:color w:val="000000"/>
          <w:sz w:val="28"/>
        </w:rPr>
        <w:t>
      1 10 1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52"/>
    <w:bookmarkStart w:name="z61" w:id="53"/>
    <w:p>
      <w:pPr>
        <w:spacing w:after="0"/>
        <w:ind w:left="0"/>
        <w:jc w:val="both"/>
      </w:pPr>
      <w:r>
        <w:rPr>
          <w:rFonts w:ascii="Times New Roman"/>
          <w:b w:val="false"/>
          <w:i w:val="false"/>
          <w:color w:val="000000"/>
          <w:sz w:val="28"/>
        </w:rPr>
        <w:t>
      1 10 1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53"/>
    <w:bookmarkStart w:name="z62" w:id="54"/>
    <w:p>
      <w:pPr>
        <w:spacing w:after="0"/>
        <w:ind w:left="0"/>
        <w:jc w:val="both"/>
      </w:pPr>
      <w:r>
        <w:rPr>
          <w:rFonts w:ascii="Times New Roman"/>
          <w:b w:val="false"/>
          <w:i w:val="false"/>
          <w:color w:val="000000"/>
          <w:sz w:val="28"/>
        </w:rPr>
        <w:t>
      1 10 1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bookmarkEnd w:id="54"/>
    <w:bookmarkStart w:name="z63" w:id="55"/>
    <w:p>
      <w:pPr>
        <w:spacing w:after="0"/>
        <w:ind w:left="0"/>
        <w:jc w:val="both"/>
      </w:pPr>
      <w:r>
        <w:rPr>
          <w:rFonts w:ascii="Times New Roman"/>
          <w:b w:val="false"/>
          <w:i w:val="false"/>
          <w:color w:val="000000"/>
          <w:sz w:val="28"/>
        </w:rPr>
        <w:t>
      1 10 1 1085 – "Субсидиялар бойынша міндеттемелер қабылдауға арналған жоспарлы тағайындаулар", мұнда жеке және заңды тұлғаларға, оның ішінде шаруа және фермер қожалықтарына субсидиялар бойынша міндеттемелер қабылдауға арналған жоспарлы тағайындаулар есепке алынады;</w:t>
      </w:r>
    </w:p>
    <w:bookmarkEnd w:id="55"/>
    <w:bookmarkStart w:name="z64" w:id="56"/>
    <w:p>
      <w:pPr>
        <w:spacing w:after="0"/>
        <w:ind w:left="0"/>
        <w:jc w:val="both"/>
      </w:pPr>
      <w:r>
        <w:rPr>
          <w:rFonts w:ascii="Times New Roman"/>
          <w:b w:val="false"/>
          <w:i w:val="false"/>
          <w:color w:val="000000"/>
          <w:sz w:val="28"/>
        </w:rPr>
        <w:t>
      1 10 1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 бойынша міндеттемелер қабылдауға арналған жоспарлы тағайындаулар сомасы есепке алынады;</w:t>
      </w:r>
    </w:p>
    <w:bookmarkEnd w:id="56"/>
    <w:bookmarkStart w:name="z65" w:id="57"/>
    <w:p>
      <w:pPr>
        <w:spacing w:after="0"/>
        <w:ind w:left="0"/>
        <w:jc w:val="both"/>
      </w:pPr>
      <w:r>
        <w:rPr>
          <w:rFonts w:ascii="Times New Roman"/>
          <w:b w:val="false"/>
          <w:i w:val="false"/>
          <w:color w:val="000000"/>
          <w:sz w:val="28"/>
        </w:rPr>
        <w:t>
      1 10 1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57"/>
    <w:bookmarkStart w:name="z66" w:id="58"/>
    <w:p>
      <w:pPr>
        <w:spacing w:after="0"/>
        <w:ind w:left="0"/>
        <w:jc w:val="both"/>
      </w:pPr>
      <w:r>
        <w:rPr>
          <w:rFonts w:ascii="Times New Roman"/>
          <w:b w:val="false"/>
          <w:i w:val="false"/>
          <w:color w:val="000000"/>
          <w:sz w:val="28"/>
        </w:rPr>
        <w:t>
      1 10 1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8"/>
    <w:bookmarkStart w:name="z67" w:id="59"/>
    <w:p>
      <w:pPr>
        <w:spacing w:after="0"/>
        <w:ind w:left="0"/>
        <w:jc w:val="both"/>
      </w:pPr>
      <w:r>
        <w:rPr>
          <w:rFonts w:ascii="Times New Roman"/>
          <w:b w:val="false"/>
          <w:i w:val="false"/>
          <w:color w:val="000000"/>
          <w:sz w:val="28"/>
        </w:rPr>
        <w:t>
      1 10 1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берілетін нысаналы жарналары бойынша міндеттемелер қабылдауға арналған жоспарлы тағайындаулар сомасы есепке алынады;</w:t>
      </w:r>
    </w:p>
    <w:bookmarkEnd w:id="59"/>
    <w:bookmarkStart w:name="z68" w:id="60"/>
    <w:p>
      <w:pPr>
        <w:spacing w:after="0"/>
        <w:ind w:left="0"/>
        <w:jc w:val="both"/>
      </w:pPr>
      <w:r>
        <w:rPr>
          <w:rFonts w:ascii="Times New Roman"/>
          <w:b w:val="false"/>
          <w:i w:val="false"/>
          <w:color w:val="000000"/>
          <w:sz w:val="28"/>
        </w:rPr>
        <w:t>
      1 10 2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 есепке алуға арналған. Бұл шот мынадай қосалқы шоттарды қамтиды:</w:t>
      </w:r>
    </w:p>
    <w:bookmarkEnd w:id="60"/>
    <w:bookmarkStart w:name="z69" w:id="61"/>
    <w:p>
      <w:pPr>
        <w:spacing w:after="0"/>
        <w:ind w:left="0"/>
        <w:jc w:val="both"/>
      </w:pPr>
      <w:r>
        <w:rPr>
          <w:rFonts w:ascii="Times New Roman"/>
          <w:b w:val="false"/>
          <w:i w:val="false"/>
          <w:color w:val="000000"/>
          <w:sz w:val="28"/>
        </w:rPr>
        <w:t>
      1 10 2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bookmarkEnd w:id="61"/>
    <w:bookmarkStart w:name="z70" w:id="62"/>
    <w:p>
      <w:pPr>
        <w:spacing w:after="0"/>
        <w:ind w:left="0"/>
        <w:jc w:val="both"/>
      </w:pPr>
      <w:r>
        <w:rPr>
          <w:rFonts w:ascii="Times New Roman"/>
          <w:b w:val="false"/>
          <w:i w:val="false"/>
          <w:color w:val="000000"/>
          <w:sz w:val="28"/>
        </w:rPr>
        <w:t>
      1 10 2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62"/>
    <w:bookmarkStart w:name="z71" w:id="63"/>
    <w:p>
      <w:pPr>
        <w:spacing w:after="0"/>
        <w:ind w:left="0"/>
        <w:jc w:val="both"/>
      </w:pPr>
      <w:r>
        <w:rPr>
          <w:rFonts w:ascii="Times New Roman"/>
          <w:b w:val="false"/>
          <w:i w:val="false"/>
          <w:color w:val="000000"/>
          <w:sz w:val="28"/>
        </w:rPr>
        <w:t>
      1 10 2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63"/>
    <w:bookmarkStart w:name="z72" w:id="64"/>
    <w:p>
      <w:pPr>
        <w:spacing w:after="0"/>
        <w:ind w:left="0"/>
        <w:jc w:val="both"/>
      </w:pPr>
      <w:r>
        <w:rPr>
          <w:rFonts w:ascii="Times New Roman"/>
          <w:b w:val="false"/>
          <w:i w:val="false"/>
          <w:color w:val="000000"/>
          <w:sz w:val="28"/>
        </w:rPr>
        <w:t>
      1 10 2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64"/>
    <w:bookmarkStart w:name="z73" w:id="65"/>
    <w:p>
      <w:pPr>
        <w:spacing w:after="0"/>
        <w:ind w:left="0"/>
        <w:jc w:val="both"/>
      </w:pPr>
      <w:r>
        <w:rPr>
          <w:rFonts w:ascii="Times New Roman"/>
          <w:b w:val="false"/>
          <w:i w:val="false"/>
          <w:color w:val="000000"/>
          <w:sz w:val="28"/>
        </w:rPr>
        <w:t>
      1 10 2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65"/>
    <w:bookmarkStart w:name="z74" w:id="66"/>
    <w:p>
      <w:pPr>
        <w:spacing w:after="0"/>
        <w:ind w:left="0"/>
        <w:jc w:val="both"/>
      </w:pPr>
      <w:r>
        <w:rPr>
          <w:rFonts w:ascii="Times New Roman"/>
          <w:b w:val="false"/>
          <w:i w:val="false"/>
          <w:color w:val="000000"/>
          <w:sz w:val="28"/>
        </w:rPr>
        <w:t>
      1 10 2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66"/>
    <w:bookmarkStart w:name="z75" w:id="67"/>
    <w:p>
      <w:pPr>
        <w:spacing w:after="0"/>
        <w:ind w:left="0"/>
        <w:jc w:val="both"/>
      </w:pPr>
      <w:r>
        <w:rPr>
          <w:rFonts w:ascii="Times New Roman"/>
          <w:b w:val="false"/>
          <w:i w:val="false"/>
          <w:color w:val="000000"/>
          <w:sz w:val="28"/>
        </w:rPr>
        <w:t>
      12 және 13-тармақтар мынадай редакцияда жазылсын:</w:t>
      </w:r>
    </w:p>
    <w:bookmarkEnd w:id="67"/>
    <w:bookmarkStart w:name="z76" w:id="68"/>
    <w:p>
      <w:pPr>
        <w:spacing w:after="0"/>
        <w:ind w:left="0"/>
        <w:jc w:val="both"/>
      </w:pPr>
      <w:r>
        <w:rPr>
          <w:rFonts w:ascii="Times New Roman"/>
          <w:b w:val="false"/>
          <w:i w:val="false"/>
          <w:color w:val="000000"/>
          <w:sz w:val="28"/>
        </w:rPr>
        <w:t>
      "12. 12 "Қысқа мерзімді дебиторлық берешек" кіші бөлім қысқа мерзімді дебиторлық берешекті есепке алуға арналған. Бұл кіші бөлім мынадай шоттарды қамтиды:</w:t>
      </w:r>
    </w:p>
    <w:bookmarkEnd w:id="68"/>
    <w:bookmarkStart w:name="z77" w:id="69"/>
    <w:p>
      <w:pPr>
        <w:spacing w:after="0"/>
        <w:ind w:left="0"/>
        <w:jc w:val="both"/>
      </w:pPr>
      <w:r>
        <w:rPr>
          <w:rFonts w:ascii="Times New Roman"/>
          <w:b w:val="false"/>
          <w:i w:val="false"/>
          <w:color w:val="000000"/>
          <w:sz w:val="28"/>
        </w:rPr>
        <w:t>
      1 12 1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bookmarkEnd w:id="69"/>
    <w:bookmarkStart w:name="z78" w:id="70"/>
    <w:p>
      <w:pPr>
        <w:spacing w:after="0"/>
        <w:ind w:left="0"/>
        <w:jc w:val="both"/>
      </w:pPr>
      <w:r>
        <w:rPr>
          <w:rFonts w:ascii="Times New Roman"/>
          <w:b w:val="false"/>
          <w:i w:val="false"/>
          <w:color w:val="000000"/>
          <w:sz w:val="28"/>
        </w:rPr>
        <w:t>
      1 12 1 1211 – "Жеке тұлғаларға трансферттер бойынша қысқа мерзімді дебиторлық берешек", мұнда:</w:t>
      </w:r>
    </w:p>
    <w:bookmarkEnd w:id="70"/>
    <w:bookmarkStart w:name="z79" w:id="71"/>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71"/>
    <w:bookmarkStart w:name="z80" w:id="72"/>
    <w:p>
      <w:pPr>
        <w:spacing w:after="0"/>
        <w:ind w:left="0"/>
        <w:jc w:val="both"/>
      </w:pPr>
      <w:r>
        <w:rPr>
          <w:rFonts w:ascii="Times New Roman"/>
          <w:b w:val="false"/>
          <w:i w:val="false"/>
          <w:color w:val="000000"/>
          <w:sz w:val="28"/>
        </w:rPr>
        <w:t>
      қызметкерлер мен қызметшілерге жұмыста алған жарақат, не болмаса Қазақстан Республикасының заңнамасына сәйкес олардың жұмыстағы міндеттерін орындауға байланысты өзге де денсаулығын зақымдаған залалдың орнын толтыру бойынша;</w:t>
      </w:r>
    </w:p>
    <w:bookmarkEnd w:id="72"/>
    <w:bookmarkStart w:name="z81" w:id="73"/>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73"/>
    <w:bookmarkStart w:name="z82" w:id="74"/>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bookmarkEnd w:id="74"/>
    <w:bookmarkStart w:name="z83" w:id="75"/>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bookmarkEnd w:id="75"/>
    <w:bookmarkStart w:name="z84" w:id="76"/>
    <w:p>
      <w:pPr>
        <w:spacing w:after="0"/>
        <w:ind w:left="0"/>
        <w:jc w:val="both"/>
      </w:pPr>
      <w:r>
        <w:rPr>
          <w:rFonts w:ascii="Times New Roman"/>
          <w:b w:val="false"/>
          <w:i w:val="false"/>
          <w:color w:val="000000"/>
          <w:sz w:val="28"/>
        </w:rPr>
        <w:t>
      1 12 1 1212 – "Ағымдағы нысаналы трансферттер бойынша қысқа мерзімді дебиторлық берешек" ағымдағы нысаналы трансферттер бойынша есеп айырысуларды есепке алуға арналған;</w:t>
      </w:r>
    </w:p>
    <w:bookmarkEnd w:id="76"/>
    <w:bookmarkStart w:name="z85" w:id="77"/>
    <w:p>
      <w:pPr>
        <w:spacing w:after="0"/>
        <w:ind w:left="0"/>
        <w:jc w:val="both"/>
      </w:pPr>
      <w:r>
        <w:rPr>
          <w:rFonts w:ascii="Times New Roman"/>
          <w:b w:val="false"/>
          <w:i w:val="false"/>
          <w:color w:val="000000"/>
          <w:sz w:val="28"/>
        </w:rPr>
        <w:t>
      1 12 1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bookmarkEnd w:id="77"/>
    <w:bookmarkStart w:name="z86" w:id="78"/>
    <w:p>
      <w:pPr>
        <w:spacing w:after="0"/>
        <w:ind w:left="0"/>
        <w:jc w:val="both"/>
      </w:pPr>
      <w:r>
        <w:rPr>
          <w:rFonts w:ascii="Times New Roman"/>
          <w:b w:val="false"/>
          <w:i w:val="false"/>
          <w:color w:val="000000"/>
          <w:sz w:val="28"/>
        </w:rPr>
        <w:t>
      1 12 1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78"/>
    <w:bookmarkStart w:name="z87" w:id="79"/>
    <w:p>
      <w:pPr>
        <w:spacing w:after="0"/>
        <w:ind w:left="0"/>
        <w:jc w:val="both"/>
      </w:pPr>
      <w:r>
        <w:rPr>
          <w:rFonts w:ascii="Times New Roman"/>
          <w:b w:val="false"/>
          <w:i w:val="false"/>
          <w:color w:val="000000"/>
          <w:sz w:val="28"/>
        </w:rPr>
        <w:t>
      1 12 1 1215 – "Заңды тұлғаларға берілетін субсидиялар бойынша қысқа мерзімді дебиторлық берешек", мұнда заңды тұлғаларға, оның ішінде шаруа және фермерлік қожалықтарға субсидиялар бойынша қысқа мерзімді дебиторлық берешек есепке алынады;</w:t>
      </w:r>
    </w:p>
    <w:bookmarkEnd w:id="79"/>
    <w:bookmarkStart w:name="z88" w:id="80"/>
    <w:p>
      <w:pPr>
        <w:spacing w:after="0"/>
        <w:ind w:left="0"/>
        <w:jc w:val="both"/>
      </w:pPr>
      <w:r>
        <w:rPr>
          <w:rFonts w:ascii="Times New Roman"/>
          <w:b w:val="false"/>
          <w:i w:val="false"/>
          <w:color w:val="000000"/>
          <w:sz w:val="28"/>
        </w:rPr>
        <w:t>
      1 12 1 1216 – "Зейнетақылар мен жәрдемақылар төлеу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зейнетақыларды және жәрдемақыларды төлеуге бөлінген және халыққа төлеу үшін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80"/>
    <w:bookmarkStart w:name="z89" w:id="81"/>
    <w:p>
      <w:pPr>
        <w:spacing w:after="0"/>
        <w:ind w:left="0"/>
        <w:jc w:val="both"/>
      </w:pPr>
      <w:r>
        <w:rPr>
          <w:rFonts w:ascii="Times New Roman"/>
          <w:b w:val="false"/>
          <w:i w:val="false"/>
          <w:color w:val="000000"/>
          <w:sz w:val="28"/>
        </w:rPr>
        <w:t>
      1 12 1 1217 – "Әлеуметтік медициналық сақтандыру қорына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ӘМСҚ-ға аударылған нысаналы жарналары бойынша қысқа мерзімді дебиторлық берешекті есепке алуға арналған;</w:t>
      </w:r>
    </w:p>
    <w:bookmarkEnd w:id="81"/>
    <w:bookmarkStart w:name="z90" w:id="82"/>
    <w:p>
      <w:pPr>
        <w:spacing w:after="0"/>
        <w:ind w:left="0"/>
        <w:jc w:val="both"/>
      </w:pPr>
      <w:r>
        <w:rPr>
          <w:rFonts w:ascii="Times New Roman"/>
          <w:b w:val="false"/>
          <w:i w:val="false"/>
          <w:color w:val="000000"/>
          <w:sz w:val="28"/>
        </w:rPr>
        <w:t>
      1 12 1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ортаға жағымсыз әсер еткені үшін төлемақы және өзге салықтар), және де мемлекеттік мекемемен бюджетке артығымен аударылған сомаларды есепке алуға арналған;</w:t>
      </w:r>
    </w:p>
    <w:bookmarkEnd w:id="82"/>
    <w:bookmarkStart w:name="z91" w:id="83"/>
    <w:p>
      <w:pPr>
        <w:spacing w:after="0"/>
        <w:ind w:left="0"/>
        <w:jc w:val="both"/>
      </w:pPr>
      <w:r>
        <w:rPr>
          <w:rFonts w:ascii="Times New Roman"/>
          <w:b w:val="false"/>
          <w:i w:val="false"/>
          <w:color w:val="000000"/>
          <w:sz w:val="28"/>
        </w:rPr>
        <w:t>
      1 12 1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берешегін,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дебиторлық берешекті есепке алуға арналған. Бұл шот мынадай қосалқы шоттарды қамтиды:</w:t>
      </w:r>
    </w:p>
    <w:bookmarkEnd w:id="83"/>
    <w:bookmarkStart w:name="z92" w:id="84"/>
    <w:p>
      <w:pPr>
        <w:spacing w:after="0"/>
        <w:ind w:left="0"/>
        <w:jc w:val="both"/>
      </w:pPr>
      <w:r>
        <w:rPr>
          <w:rFonts w:ascii="Times New Roman"/>
          <w:b w:val="false"/>
          <w:i w:val="false"/>
          <w:color w:val="000000"/>
          <w:sz w:val="28"/>
        </w:rPr>
        <w:t>
      1 12 1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процесінде оқушылар орындаған жұмыстар үшін кәсіпорындармен және мемлекеттік мекемелермен есеп айырысулар есепке алынады;</w:t>
      </w:r>
    </w:p>
    <w:bookmarkEnd w:id="84"/>
    <w:bookmarkStart w:name="z93" w:id="85"/>
    <w:p>
      <w:pPr>
        <w:spacing w:after="0"/>
        <w:ind w:left="0"/>
        <w:jc w:val="both"/>
      </w:pPr>
      <w:r>
        <w:rPr>
          <w:rFonts w:ascii="Times New Roman"/>
          <w:b w:val="false"/>
          <w:i w:val="false"/>
          <w:color w:val="000000"/>
          <w:sz w:val="28"/>
        </w:rPr>
        <w:t>
      1 12 1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мектеп-интернаттарда тәрбиеленушілерді ұстау үшін, нысанды киім-кешек үшін, мектеп жанындағы интернаттарда балалардың тамақтануы үшін есеп айырысулар есепке алынады;</w:t>
      </w:r>
    </w:p>
    <w:bookmarkEnd w:id="85"/>
    <w:bookmarkStart w:name="z94" w:id="86"/>
    <w:p>
      <w:pPr>
        <w:spacing w:after="0"/>
        <w:ind w:left="0"/>
        <w:jc w:val="both"/>
      </w:pPr>
      <w:r>
        <w:rPr>
          <w:rFonts w:ascii="Times New Roman"/>
          <w:b w:val="false"/>
          <w:i w:val="false"/>
          <w:color w:val="000000"/>
          <w:sz w:val="28"/>
        </w:rPr>
        <w:t>
      1 12 1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bookmarkEnd w:id="86"/>
    <w:bookmarkStart w:name="z95" w:id="87"/>
    <w:p>
      <w:pPr>
        <w:spacing w:after="0"/>
        <w:ind w:left="0"/>
        <w:jc w:val="both"/>
      </w:pPr>
      <w:r>
        <w:rPr>
          <w:rFonts w:ascii="Times New Roman"/>
          <w:b w:val="false"/>
          <w:i w:val="false"/>
          <w:color w:val="000000"/>
          <w:sz w:val="28"/>
        </w:rPr>
        <w:t>
      1 12 1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Бұл шот мынадай қосалқы шоттарды қамтиды:</w:t>
      </w:r>
    </w:p>
    <w:bookmarkEnd w:id="87"/>
    <w:bookmarkStart w:name="z96" w:id="88"/>
    <w:p>
      <w:pPr>
        <w:spacing w:after="0"/>
        <w:ind w:left="0"/>
        <w:jc w:val="both"/>
      </w:pPr>
      <w:r>
        <w:rPr>
          <w:rFonts w:ascii="Times New Roman"/>
          <w:b w:val="false"/>
          <w:i w:val="false"/>
          <w:color w:val="000000"/>
          <w:sz w:val="28"/>
        </w:rPr>
        <w:t>
      1 12 1 1241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берешекті есепке алуға арналған;</w:t>
      </w:r>
    </w:p>
    <w:bookmarkEnd w:id="88"/>
    <w:bookmarkStart w:name="z97" w:id="89"/>
    <w:p>
      <w:pPr>
        <w:spacing w:after="0"/>
        <w:ind w:left="0"/>
        <w:jc w:val="both"/>
      </w:pPr>
      <w:r>
        <w:rPr>
          <w:rFonts w:ascii="Times New Roman"/>
          <w:b w:val="false"/>
          <w:i w:val="false"/>
          <w:color w:val="000000"/>
          <w:sz w:val="28"/>
        </w:rPr>
        <w:t>
      1 12 1 1242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берешегін есепке алуға арналған;</w:t>
      </w:r>
    </w:p>
    <w:bookmarkEnd w:id="89"/>
    <w:bookmarkStart w:name="z98" w:id="90"/>
    <w:p>
      <w:pPr>
        <w:spacing w:after="0"/>
        <w:ind w:left="0"/>
        <w:jc w:val="both"/>
      </w:pPr>
      <w:r>
        <w:rPr>
          <w:rFonts w:ascii="Times New Roman"/>
          <w:b w:val="false"/>
          <w:i w:val="false"/>
          <w:color w:val="000000"/>
          <w:sz w:val="28"/>
        </w:rPr>
        <w:t>
      1 12 2 1243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берешекті есепке алуға арналған;</w:t>
      </w:r>
    </w:p>
    <w:bookmarkEnd w:id="90"/>
    <w:bookmarkStart w:name="z99" w:id="91"/>
    <w:p>
      <w:pPr>
        <w:spacing w:after="0"/>
        <w:ind w:left="0"/>
        <w:jc w:val="both"/>
      </w:pPr>
      <w:r>
        <w:rPr>
          <w:rFonts w:ascii="Times New Roman"/>
          <w:b w:val="false"/>
          <w:i w:val="false"/>
          <w:color w:val="000000"/>
          <w:sz w:val="28"/>
        </w:rPr>
        <w:t>
      1 12 2 1244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берешегін есепке алуға арналған;</w:t>
      </w:r>
    </w:p>
    <w:bookmarkEnd w:id="91"/>
    <w:bookmarkStart w:name="z100" w:id="92"/>
    <w:p>
      <w:pPr>
        <w:spacing w:after="0"/>
        <w:ind w:left="0"/>
        <w:jc w:val="both"/>
      </w:pPr>
      <w:r>
        <w:rPr>
          <w:rFonts w:ascii="Times New Roman"/>
          <w:b w:val="false"/>
          <w:i w:val="false"/>
          <w:color w:val="000000"/>
          <w:sz w:val="28"/>
        </w:rPr>
        <w:t>
      1 12 1 1250 – "Алынуға тиісті қысқа мерзімді сыйақылар" есептелген қарыздар, қаржы инвестициялары, жалдау бойынша сыйақылар және алынуға тиісті басқа да сыйақылар бойынша дебиторлық берешекті есепке алуға арналған;</w:t>
      </w:r>
    </w:p>
    <w:bookmarkEnd w:id="92"/>
    <w:bookmarkStart w:name="z101" w:id="93"/>
    <w:p>
      <w:pPr>
        <w:spacing w:after="0"/>
        <w:ind w:left="0"/>
        <w:jc w:val="both"/>
      </w:pPr>
      <w:r>
        <w:rPr>
          <w:rFonts w:ascii="Times New Roman"/>
          <w:b w:val="false"/>
          <w:i w:val="false"/>
          <w:color w:val="000000"/>
          <w:sz w:val="28"/>
        </w:rPr>
        <w:t xml:space="preserve">
      1 12 1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 бойынша есеп беруге берілген ақшалай қаражат бойынша қызметкерлердің, қызметкерлерге берілген қарыздар бойынша дебиторлық берешектің,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Заңы)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bookmarkEnd w:id="93"/>
    <w:bookmarkStart w:name="z102" w:id="94"/>
    <w:p>
      <w:pPr>
        <w:spacing w:after="0"/>
        <w:ind w:left="0"/>
        <w:jc w:val="both"/>
      </w:pPr>
      <w:r>
        <w:rPr>
          <w:rFonts w:ascii="Times New Roman"/>
          <w:b w:val="false"/>
          <w:i w:val="false"/>
          <w:color w:val="000000"/>
          <w:sz w:val="28"/>
        </w:rPr>
        <w:t>
      1 12 1 1261 – "Есеп беретін сомалар бойынша қызметкерлердің қысқа мерзімді дебиторлық берешегі", мұнда есеп беретін тұлғалармен оларға іссапар шығыстарына, сондай-ақ қолма-қол ақшасыз есеп айырысусыз жолмен жүргізілмеген шығыстарды төлеуге берілген сомалар бойынша есеп айырысулар есепке алынады;</w:t>
      </w:r>
    </w:p>
    <w:bookmarkEnd w:id="94"/>
    <w:bookmarkStart w:name="z103" w:id="95"/>
    <w:p>
      <w:pPr>
        <w:spacing w:after="0"/>
        <w:ind w:left="0"/>
        <w:jc w:val="both"/>
      </w:pPr>
      <w:r>
        <w:rPr>
          <w:rFonts w:ascii="Times New Roman"/>
          <w:b w:val="false"/>
          <w:i w:val="false"/>
          <w:color w:val="000000"/>
          <w:sz w:val="28"/>
        </w:rPr>
        <w:t>
      1 12 1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өтеу мерзімі бір жылға дейінгі алдыңғы қосалқы шоттарда көрсетілмеген есеп айырысулардың басқа да түрлері бойынша адамдардың берешегі есепке алынады;</w:t>
      </w:r>
    </w:p>
    <w:bookmarkEnd w:id="95"/>
    <w:bookmarkStart w:name="z104" w:id="96"/>
    <w:p>
      <w:pPr>
        <w:spacing w:after="0"/>
        <w:ind w:left="0"/>
        <w:jc w:val="both"/>
      </w:pPr>
      <w:r>
        <w:rPr>
          <w:rFonts w:ascii="Times New Roman"/>
          <w:b w:val="false"/>
          <w:i w:val="false"/>
          <w:color w:val="000000"/>
          <w:sz w:val="28"/>
        </w:rPr>
        <w:t xml:space="preserve">
      1 12 1 1263 – "Өзге де есеп беретін тұлғалардың қысқа мерзімді дебиторлық берешегі", Дене шынықтыру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96"/>
    <w:bookmarkStart w:name="z105" w:id="97"/>
    <w:p>
      <w:pPr>
        <w:spacing w:after="0"/>
        <w:ind w:left="0"/>
        <w:jc w:val="both"/>
      </w:pPr>
      <w:r>
        <w:rPr>
          <w:rFonts w:ascii="Times New Roman"/>
          <w:b w:val="false"/>
          <w:i w:val="false"/>
          <w:color w:val="000000"/>
          <w:sz w:val="28"/>
        </w:rPr>
        <w:t>
      1 12 1 1270 – "Жалдау бойынша қысқа мерзімді дебиторлық берешек" алдағы кезеңдерге жалдау төлемдерін жүзеге асыру шығыстардың болуына және олардың қозғалысына байланысты операцияларды есепке алуға арналған;</w:t>
      </w:r>
    </w:p>
    <w:bookmarkEnd w:id="97"/>
    <w:bookmarkStart w:name="z106" w:id="98"/>
    <w:p>
      <w:pPr>
        <w:spacing w:after="0"/>
        <w:ind w:left="0"/>
        <w:jc w:val="both"/>
      </w:pPr>
      <w:r>
        <w:rPr>
          <w:rFonts w:ascii="Times New Roman"/>
          <w:b w:val="false"/>
          <w:i w:val="false"/>
          <w:color w:val="000000"/>
          <w:sz w:val="28"/>
        </w:rPr>
        <w:t>
      1 12 1 1280 – "Өзге де қысқа мерзімді дебиторлық берешектер" алдыңғы шоттарда көрсетілмеген өтеу мерзімі бір жылға дейінгі өзге де дебиторлық берешек бойынша операцияларды есепке алуға арналған;</w:t>
      </w:r>
    </w:p>
    <w:bookmarkEnd w:id="98"/>
    <w:bookmarkStart w:name="z107" w:id="99"/>
    <w:p>
      <w:pPr>
        <w:spacing w:after="0"/>
        <w:ind w:left="0"/>
        <w:jc w:val="both"/>
      </w:pPr>
      <w:r>
        <w:rPr>
          <w:rFonts w:ascii="Times New Roman"/>
          <w:b w:val="false"/>
          <w:i w:val="false"/>
          <w:color w:val="000000"/>
          <w:sz w:val="28"/>
        </w:rPr>
        <w:t>
      1 12 1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bookmarkEnd w:id="99"/>
    <w:bookmarkStart w:name="z108" w:id="100"/>
    <w:p>
      <w:pPr>
        <w:spacing w:after="0"/>
        <w:ind w:left="0"/>
        <w:jc w:val="both"/>
      </w:pPr>
      <w:r>
        <w:rPr>
          <w:rFonts w:ascii="Times New Roman"/>
          <w:b w:val="false"/>
          <w:i w:val="false"/>
          <w:color w:val="000000"/>
          <w:sz w:val="28"/>
        </w:rPr>
        <w:t>
      1 12 1 1291 – "Салықтық және салықтық емес түсімдер бойынша бюджетпен есеп айырысулар бойынша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bookmarkEnd w:id="100"/>
    <w:bookmarkStart w:name="z109" w:id="101"/>
    <w:p>
      <w:pPr>
        <w:spacing w:after="0"/>
        <w:ind w:left="0"/>
        <w:jc w:val="both"/>
      </w:pPr>
      <w:r>
        <w:rPr>
          <w:rFonts w:ascii="Times New Roman"/>
          <w:b w:val="false"/>
          <w:i w:val="false"/>
          <w:color w:val="000000"/>
          <w:sz w:val="28"/>
        </w:rPr>
        <w:t>
      1 12 1 1292 – "Бюджетке түсетін салықтық түсімдер бойынша төлеушілермен есеп айырысулар бойынша қысқа мерзімді дебиторлық берешек", бюджетке түсетін салықтық түсімдер бойынша төлеушілермен есеп айырысу бойынша өтеу мерзімі бір жылға дейінгі дебиторлық берешекті есепке алуға арналған;</w:t>
      </w:r>
    </w:p>
    <w:bookmarkEnd w:id="101"/>
    <w:bookmarkStart w:name="z110" w:id="102"/>
    <w:p>
      <w:pPr>
        <w:spacing w:after="0"/>
        <w:ind w:left="0"/>
        <w:jc w:val="both"/>
      </w:pPr>
      <w:r>
        <w:rPr>
          <w:rFonts w:ascii="Times New Roman"/>
          <w:b w:val="false"/>
          <w:i w:val="false"/>
          <w:color w:val="000000"/>
          <w:sz w:val="28"/>
        </w:rPr>
        <w:t>
      1 12 1 1293 – "Бюджетке түсетін салықтық емес түсімдер бойынша төлеушілермен есеп айырысулар бойынша қысқа мерзімді дебиторлық берешек", бюджетке түсетін салықтық емес түсімдер бойынша төлеушілермен есеп айырысу бойынша өтеу мерзімі бір жылға дейінгі дебиторлық берешекті есепке алуға арналған;</w:t>
      </w:r>
    </w:p>
    <w:bookmarkEnd w:id="102"/>
    <w:bookmarkStart w:name="z111" w:id="103"/>
    <w:p>
      <w:pPr>
        <w:spacing w:after="0"/>
        <w:ind w:left="0"/>
        <w:jc w:val="both"/>
      </w:pPr>
      <w:r>
        <w:rPr>
          <w:rFonts w:ascii="Times New Roman"/>
          <w:b w:val="false"/>
          <w:i w:val="false"/>
          <w:color w:val="000000"/>
          <w:sz w:val="28"/>
        </w:rPr>
        <w:t>
      1 12 1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103"/>
    <w:bookmarkStart w:name="z112" w:id="104"/>
    <w:p>
      <w:pPr>
        <w:spacing w:after="0"/>
        <w:ind w:left="0"/>
        <w:jc w:val="both"/>
      </w:pPr>
      <w:r>
        <w:rPr>
          <w:rFonts w:ascii="Times New Roman"/>
          <w:b w:val="false"/>
          <w:i w:val="false"/>
          <w:color w:val="000000"/>
          <w:sz w:val="28"/>
        </w:rPr>
        <w:t>
      1 12 1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104"/>
    <w:bookmarkStart w:name="z113" w:id="105"/>
    <w:p>
      <w:pPr>
        <w:spacing w:after="0"/>
        <w:ind w:left="0"/>
        <w:jc w:val="both"/>
      </w:pPr>
      <w:r>
        <w:rPr>
          <w:rFonts w:ascii="Times New Roman"/>
          <w:b w:val="false"/>
          <w:i w:val="false"/>
          <w:color w:val="000000"/>
          <w:sz w:val="28"/>
        </w:rPr>
        <w:t>
      13. 13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 шарттық ғылыми-зерттеу жұмыстары үшін арнайы жабдықтарды есепке алуға арналған. Бұл кіші бөлім мынадай шоттарды біріктіреді:</w:t>
      </w:r>
    </w:p>
    <w:bookmarkEnd w:id="105"/>
    <w:bookmarkStart w:name="z114" w:id="106"/>
    <w:p>
      <w:pPr>
        <w:spacing w:after="0"/>
        <w:ind w:left="0"/>
        <w:jc w:val="both"/>
      </w:pPr>
      <w:r>
        <w:rPr>
          <w:rFonts w:ascii="Times New Roman"/>
          <w:b w:val="false"/>
          <w:i w:val="false"/>
          <w:color w:val="000000"/>
          <w:sz w:val="28"/>
        </w:rPr>
        <w:t>
      1 13 1 1310 – "Материалдар" материалдарды олардың заттық сипаты бойынша есепке алуға арналған. Бұл шот мынадай қосалқы шоттарды қамтиды:</w:t>
      </w:r>
    </w:p>
    <w:bookmarkEnd w:id="106"/>
    <w:bookmarkStart w:name="z115" w:id="107"/>
    <w:p>
      <w:pPr>
        <w:spacing w:after="0"/>
        <w:ind w:left="0"/>
        <w:jc w:val="both"/>
      </w:pPr>
      <w:r>
        <w:rPr>
          <w:rFonts w:ascii="Times New Roman"/>
          <w:b w:val="false"/>
          <w:i w:val="false"/>
          <w:color w:val="000000"/>
          <w:sz w:val="28"/>
        </w:rPr>
        <w:t>
      1 13 1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07"/>
    <w:bookmarkStart w:name="z116" w:id="108"/>
    <w:p>
      <w:pPr>
        <w:spacing w:after="0"/>
        <w:ind w:left="0"/>
        <w:jc w:val="both"/>
      </w:pPr>
      <w:r>
        <w:rPr>
          <w:rFonts w:ascii="Times New Roman"/>
          <w:b w:val="false"/>
          <w:i w:val="false"/>
          <w:color w:val="000000"/>
          <w:sz w:val="28"/>
        </w:rPr>
        <w:t>
      1 13 1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108"/>
    <w:bookmarkStart w:name="z117" w:id="109"/>
    <w:p>
      <w:pPr>
        <w:spacing w:after="0"/>
        <w:ind w:left="0"/>
        <w:jc w:val="both"/>
      </w:pPr>
      <w:r>
        <w:rPr>
          <w:rFonts w:ascii="Times New Roman"/>
          <w:b w:val="false"/>
          <w:i w:val="false"/>
          <w:color w:val="000000"/>
          <w:sz w:val="28"/>
        </w:rPr>
        <w:t>
      1 13 1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bookmarkEnd w:id="109"/>
    <w:bookmarkStart w:name="z118" w:id="110"/>
    <w:p>
      <w:pPr>
        <w:spacing w:after="0"/>
        <w:ind w:left="0"/>
        <w:jc w:val="both"/>
      </w:pPr>
      <w:r>
        <w:rPr>
          <w:rFonts w:ascii="Times New Roman"/>
          <w:b w:val="false"/>
          <w:i w:val="false"/>
          <w:color w:val="000000"/>
          <w:sz w:val="28"/>
        </w:rPr>
        <w:t>
      1 13 1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bookmarkEnd w:id="110"/>
    <w:bookmarkStart w:name="z119" w:id="111"/>
    <w:p>
      <w:pPr>
        <w:spacing w:after="0"/>
        <w:ind w:left="0"/>
        <w:jc w:val="both"/>
      </w:pPr>
      <w:r>
        <w:rPr>
          <w:rFonts w:ascii="Times New Roman"/>
          <w:b w:val="false"/>
          <w:i w:val="false"/>
          <w:color w:val="000000"/>
          <w:sz w:val="28"/>
        </w:rPr>
        <w:t>
      1 13 1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есепке алынады;</w:t>
      </w:r>
    </w:p>
    <w:bookmarkEnd w:id="111"/>
    <w:bookmarkStart w:name="z120" w:id="112"/>
    <w:p>
      <w:pPr>
        <w:spacing w:after="0"/>
        <w:ind w:left="0"/>
        <w:jc w:val="both"/>
      </w:pPr>
      <w:r>
        <w:rPr>
          <w:rFonts w:ascii="Times New Roman"/>
          <w:b w:val="false"/>
          <w:i w:val="false"/>
          <w:color w:val="000000"/>
          <w:sz w:val="28"/>
        </w:rPr>
        <w:t>
      1 13 1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bookmarkEnd w:id="112"/>
    <w:bookmarkStart w:name="z121" w:id="113"/>
    <w:p>
      <w:pPr>
        <w:spacing w:after="0"/>
        <w:ind w:left="0"/>
        <w:jc w:val="both"/>
      </w:pPr>
      <w:r>
        <w:rPr>
          <w:rFonts w:ascii="Times New Roman"/>
          <w:b w:val="false"/>
          <w:i w:val="false"/>
          <w:color w:val="000000"/>
          <w:sz w:val="28"/>
        </w:rPr>
        <w:t>
      1 13 1 1317 – "Арнайы киімдер және өзге де жеке қолдану заттары", мұнда:</w:t>
      </w:r>
    </w:p>
    <w:bookmarkEnd w:id="113"/>
    <w:bookmarkStart w:name="z122" w:id="114"/>
    <w:p>
      <w:pPr>
        <w:spacing w:after="0"/>
        <w:ind w:left="0"/>
        <w:jc w:val="both"/>
      </w:pPr>
      <w:r>
        <w:rPr>
          <w:rFonts w:ascii="Times New Roman"/>
          <w:b w:val="false"/>
          <w:i w:val="false"/>
          <w:color w:val="000000"/>
          <w:sz w:val="28"/>
        </w:rPr>
        <w:t>
      іш киім (жейделер, қысқа жеңді көйлектер, халаттар);</w:t>
      </w:r>
    </w:p>
    <w:bookmarkEnd w:id="114"/>
    <w:bookmarkStart w:name="z123" w:id="115"/>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115"/>
    <w:bookmarkStart w:name="z124" w:id="116"/>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116"/>
    <w:bookmarkStart w:name="z125" w:id="117"/>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bookmarkEnd w:id="117"/>
    <w:bookmarkStart w:name="z126" w:id="118"/>
    <w:p>
      <w:pPr>
        <w:spacing w:after="0"/>
        <w:ind w:left="0"/>
        <w:jc w:val="both"/>
      </w:pPr>
      <w:r>
        <w:rPr>
          <w:rFonts w:ascii="Times New Roman"/>
          <w:b w:val="false"/>
          <w:i w:val="false"/>
          <w:color w:val="000000"/>
          <w:sz w:val="28"/>
        </w:rPr>
        <w:t>
      1 13 1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bookmarkEnd w:id="118"/>
    <w:bookmarkStart w:name="z127" w:id="119"/>
    <w:p>
      <w:pPr>
        <w:spacing w:after="0"/>
        <w:ind w:left="0"/>
        <w:jc w:val="both"/>
      </w:pPr>
      <w:r>
        <w:rPr>
          <w:rFonts w:ascii="Times New Roman"/>
          <w:b w:val="false"/>
          <w:i w:val="false"/>
          <w:color w:val="000000"/>
          <w:sz w:val="28"/>
        </w:rPr>
        <w:t>
      1 13 1 1319 – "Өзге де материалдар", мұнда құнына қарамастан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bookmarkEnd w:id="119"/>
    <w:bookmarkStart w:name="z128" w:id="120"/>
    <w:p>
      <w:pPr>
        <w:spacing w:after="0"/>
        <w:ind w:left="0"/>
        <w:jc w:val="both"/>
      </w:pPr>
      <w:r>
        <w:rPr>
          <w:rFonts w:ascii="Times New Roman"/>
          <w:b w:val="false"/>
          <w:i w:val="false"/>
          <w:color w:val="000000"/>
          <w:sz w:val="28"/>
        </w:rPr>
        <w:t>
      1 13 1 1320 – "Аяқталмаған өндiрiс" аяқталмаған өндіріс қалдықтарын есепке алуға арналған;</w:t>
      </w:r>
    </w:p>
    <w:bookmarkEnd w:id="120"/>
    <w:bookmarkStart w:name="z129" w:id="121"/>
    <w:p>
      <w:pPr>
        <w:spacing w:after="0"/>
        <w:ind w:left="0"/>
        <w:jc w:val="both"/>
      </w:pPr>
      <w:r>
        <w:rPr>
          <w:rFonts w:ascii="Times New Roman"/>
          <w:b w:val="false"/>
          <w:i w:val="false"/>
          <w:color w:val="000000"/>
          <w:sz w:val="28"/>
        </w:rPr>
        <w:t>
      1 13 1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21"/>
    <w:bookmarkStart w:name="z130" w:id="122"/>
    <w:p>
      <w:pPr>
        <w:spacing w:after="0"/>
        <w:ind w:left="0"/>
        <w:jc w:val="both"/>
      </w:pPr>
      <w:r>
        <w:rPr>
          <w:rFonts w:ascii="Times New Roman"/>
          <w:b w:val="false"/>
          <w:i w:val="false"/>
          <w:color w:val="000000"/>
          <w:sz w:val="28"/>
        </w:rPr>
        <w:t>
      1 13 1 1340 – "Тауарлар" жекелеген негіздер бойынша мемлекеттік меншігіне айналдырылған (түскен) тауарлардың, мүліктің болуына және қозғаласына байланысты операцияларды есепке алуға арналған. Бұл шот мынадай қосалқы шоттарды қамтиды:</w:t>
      </w:r>
    </w:p>
    <w:bookmarkEnd w:id="122"/>
    <w:bookmarkStart w:name="z131" w:id="123"/>
    <w:p>
      <w:pPr>
        <w:spacing w:after="0"/>
        <w:ind w:left="0"/>
        <w:jc w:val="both"/>
      </w:pPr>
      <w:r>
        <w:rPr>
          <w:rFonts w:ascii="Times New Roman"/>
          <w:b w:val="false"/>
          <w:i w:val="false"/>
          <w:color w:val="000000"/>
          <w:sz w:val="28"/>
        </w:rPr>
        <w:t>
      1 13 1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bookmarkEnd w:id="123"/>
    <w:bookmarkStart w:name="z132" w:id="124"/>
    <w:p>
      <w:pPr>
        <w:spacing w:after="0"/>
        <w:ind w:left="0"/>
        <w:jc w:val="both"/>
      </w:pPr>
      <w:r>
        <w:rPr>
          <w:rFonts w:ascii="Times New Roman"/>
          <w:b w:val="false"/>
          <w:i w:val="false"/>
          <w:color w:val="000000"/>
          <w:sz w:val="28"/>
        </w:rPr>
        <w:t>
      1 13 1 1342 – "Өзге де тауарлар" тауарлардың болуына және қозғаласына байланысты операцияларды есепке алуға арналған;</w:t>
      </w:r>
    </w:p>
    <w:bookmarkEnd w:id="124"/>
    <w:bookmarkStart w:name="z133" w:id="125"/>
    <w:p>
      <w:pPr>
        <w:spacing w:after="0"/>
        <w:ind w:left="0"/>
        <w:jc w:val="both"/>
      </w:pPr>
      <w:r>
        <w:rPr>
          <w:rFonts w:ascii="Times New Roman"/>
          <w:b w:val="false"/>
          <w:i w:val="false"/>
          <w:color w:val="000000"/>
          <w:sz w:val="28"/>
        </w:rPr>
        <w:t>
      1 13 1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bookmarkEnd w:id="125"/>
    <w:bookmarkStart w:name="z134" w:id="126"/>
    <w:p>
      <w:pPr>
        <w:spacing w:after="0"/>
        <w:ind w:left="0"/>
        <w:jc w:val="both"/>
      </w:pPr>
      <w:r>
        <w:rPr>
          <w:rFonts w:ascii="Times New Roman"/>
          <w:b w:val="false"/>
          <w:i w:val="false"/>
          <w:color w:val="000000"/>
          <w:sz w:val="28"/>
        </w:rPr>
        <w:t>
      1 13 1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bookmarkEnd w:id="126"/>
    <w:bookmarkStart w:name="z135" w:id="127"/>
    <w:p>
      <w:pPr>
        <w:spacing w:after="0"/>
        <w:ind w:left="0"/>
        <w:jc w:val="both"/>
      </w:pPr>
      <w:r>
        <w:rPr>
          <w:rFonts w:ascii="Times New Roman"/>
          <w:b w:val="false"/>
          <w:i w:val="false"/>
          <w:color w:val="000000"/>
          <w:sz w:val="28"/>
        </w:rPr>
        <w:t>
      14-тармақтың бірінші және төртінші абзацтар мынадай редакцияда жазылсын:</w:t>
      </w:r>
    </w:p>
    <w:bookmarkEnd w:id="127"/>
    <w:bookmarkStart w:name="z136" w:id="128"/>
    <w:p>
      <w:pPr>
        <w:spacing w:after="0"/>
        <w:ind w:left="0"/>
        <w:jc w:val="both"/>
      </w:pPr>
      <w:r>
        <w:rPr>
          <w:rFonts w:ascii="Times New Roman"/>
          <w:b w:val="false"/>
          <w:i w:val="false"/>
          <w:color w:val="000000"/>
          <w:sz w:val="28"/>
        </w:rPr>
        <w:t>
      "14. 14 "Өзге де қысқа мерзімді активтер" кіші бөлімі алдындағы кіші бөлімдерде көрсетілмеген өзге де қысқа мерзімді активтерді есепке алуға арналған. Бұл кіші бөлім мынадай шоттарға бөлінеді:</w:t>
      </w:r>
    </w:p>
    <w:bookmarkEnd w:id="128"/>
    <w:bookmarkStart w:name="z137" w:id="129"/>
    <w:p>
      <w:pPr>
        <w:spacing w:after="0"/>
        <w:ind w:left="0"/>
        <w:jc w:val="both"/>
      </w:pPr>
      <w:r>
        <w:rPr>
          <w:rFonts w:ascii="Times New Roman"/>
          <w:b w:val="false"/>
          <w:i w:val="false"/>
          <w:color w:val="000000"/>
          <w:sz w:val="28"/>
        </w:rPr>
        <w:t>
      1 14 1 1430 – "Өзге де қысқа мерзімді активтер" шоты алдыңғы топтарда көрсетілмеген өзге де қысқа мерзімді активтер бойынша операциялар есепке алынады.";</w:t>
      </w:r>
    </w:p>
    <w:bookmarkEnd w:id="129"/>
    <w:bookmarkStart w:name="z138" w:id="130"/>
    <w:p>
      <w:pPr>
        <w:spacing w:after="0"/>
        <w:ind w:left="0"/>
        <w:jc w:val="both"/>
      </w:pPr>
      <w:r>
        <w:rPr>
          <w:rFonts w:ascii="Times New Roman"/>
          <w:b w:val="false"/>
          <w:i w:val="false"/>
          <w:color w:val="000000"/>
          <w:sz w:val="28"/>
        </w:rPr>
        <w:t>
      17-тармақ мынадай редакцияда жазылсын:</w:t>
      </w:r>
    </w:p>
    <w:bookmarkEnd w:id="130"/>
    <w:bookmarkStart w:name="z139" w:id="131"/>
    <w:p>
      <w:pPr>
        <w:spacing w:after="0"/>
        <w:ind w:left="0"/>
        <w:jc w:val="both"/>
      </w:pPr>
      <w:r>
        <w:rPr>
          <w:rFonts w:ascii="Times New Roman"/>
          <w:b w:val="false"/>
          <w:i w:val="false"/>
          <w:color w:val="000000"/>
          <w:sz w:val="28"/>
        </w:rPr>
        <w:t>
      "17. 21 "Ұзақ мерзімді қаржы инвестициялары" кіші бөлімі ұзақ мерзімді қаржылық құралдарды есепке алуға арналған. Бұл кіші бөлім мынадай шоттарға бөлінеді:</w:t>
      </w:r>
    </w:p>
    <w:bookmarkEnd w:id="131"/>
    <w:bookmarkStart w:name="z140" w:id="132"/>
    <w:p>
      <w:pPr>
        <w:spacing w:after="0"/>
        <w:ind w:left="0"/>
        <w:jc w:val="both"/>
      </w:pPr>
      <w:r>
        <w:rPr>
          <w:rFonts w:ascii="Times New Roman"/>
          <w:b w:val="false"/>
          <w:i w:val="false"/>
          <w:color w:val="000000"/>
          <w:sz w:val="28"/>
        </w:rPr>
        <w:t>
      2 21 1 2110 – "Ұзақ мерзімді берілген қарыздар" шоты бір жылдан аса ұзақ мерзімді ұсынылған қарыздарды есепке алуға арналған;</w:t>
      </w:r>
    </w:p>
    <w:bookmarkEnd w:id="132"/>
    <w:bookmarkStart w:name="z141" w:id="133"/>
    <w:p>
      <w:pPr>
        <w:spacing w:after="0"/>
        <w:ind w:left="0"/>
        <w:jc w:val="both"/>
      </w:pPr>
      <w:r>
        <w:rPr>
          <w:rFonts w:ascii="Times New Roman"/>
          <w:b w:val="false"/>
          <w:i w:val="false"/>
          <w:color w:val="000000"/>
          <w:sz w:val="28"/>
        </w:rPr>
        <w:t>
      2 21 1 2120 – "Ұзақ мерзімді қаржы инвестициялары" шоты ұзақ мерзімді қаржы инвестицияларын (басқа да ұйымдарда үлестік қатысу) есепке алуға арналған;</w:t>
      </w:r>
    </w:p>
    <w:bookmarkEnd w:id="133"/>
    <w:bookmarkStart w:name="z142" w:id="134"/>
    <w:p>
      <w:pPr>
        <w:spacing w:after="0"/>
        <w:ind w:left="0"/>
        <w:jc w:val="both"/>
      </w:pPr>
      <w:r>
        <w:rPr>
          <w:rFonts w:ascii="Times New Roman"/>
          <w:b w:val="false"/>
          <w:i w:val="false"/>
          <w:color w:val="000000"/>
          <w:sz w:val="28"/>
        </w:rPr>
        <w:t>
      2 21 1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w:t>
      </w:r>
    </w:p>
    <w:bookmarkEnd w:id="134"/>
    <w:bookmarkStart w:name="z143" w:id="135"/>
    <w:p>
      <w:pPr>
        <w:spacing w:after="0"/>
        <w:ind w:left="0"/>
        <w:jc w:val="both"/>
      </w:pPr>
      <w:r>
        <w:rPr>
          <w:rFonts w:ascii="Times New Roman"/>
          <w:b w:val="false"/>
          <w:i w:val="false"/>
          <w:color w:val="000000"/>
          <w:sz w:val="28"/>
        </w:rPr>
        <w:t>
      2 21 1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bookmarkEnd w:id="135"/>
    <w:bookmarkStart w:name="z144" w:id="136"/>
    <w:p>
      <w:pPr>
        <w:spacing w:after="0"/>
        <w:ind w:left="0"/>
        <w:jc w:val="both"/>
      </w:pPr>
      <w:r>
        <w:rPr>
          <w:rFonts w:ascii="Times New Roman"/>
          <w:b w:val="false"/>
          <w:i w:val="false"/>
          <w:color w:val="000000"/>
          <w:sz w:val="28"/>
        </w:rPr>
        <w:t>
      2 21 1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bookmarkEnd w:id="136"/>
    <w:bookmarkStart w:name="z145" w:id="137"/>
    <w:p>
      <w:pPr>
        <w:spacing w:after="0"/>
        <w:ind w:left="0"/>
        <w:jc w:val="both"/>
      </w:pPr>
      <w:r>
        <w:rPr>
          <w:rFonts w:ascii="Times New Roman"/>
          <w:b w:val="false"/>
          <w:i w:val="false"/>
          <w:color w:val="000000"/>
          <w:sz w:val="28"/>
        </w:rPr>
        <w:t>
      2 21 1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47" w:id="138"/>
    <w:p>
      <w:pPr>
        <w:spacing w:after="0"/>
        <w:ind w:left="0"/>
        <w:jc w:val="both"/>
      </w:pPr>
      <w:r>
        <w:rPr>
          <w:rFonts w:ascii="Times New Roman"/>
          <w:b w:val="false"/>
          <w:i w:val="false"/>
          <w:color w:val="000000"/>
          <w:sz w:val="28"/>
        </w:rPr>
        <w:t>
      "19. 23 "Негізгі құралдар" кіші бөлімі негізгі құралдарды есепке алуға арналған. Бұл кіші бөлім мынадай шоттарды қамтиды:</w:t>
      </w:r>
    </w:p>
    <w:bookmarkEnd w:id="138"/>
    <w:bookmarkStart w:name="z148" w:id="139"/>
    <w:p>
      <w:pPr>
        <w:spacing w:after="0"/>
        <w:ind w:left="0"/>
        <w:jc w:val="both"/>
      </w:pPr>
      <w:r>
        <w:rPr>
          <w:rFonts w:ascii="Times New Roman"/>
          <w:b w:val="false"/>
          <w:i w:val="false"/>
          <w:color w:val="000000"/>
          <w:sz w:val="28"/>
        </w:rPr>
        <w:t>
      2 23 1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39"/>
    <w:bookmarkStart w:name="z149" w:id="140"/>
    <w:p>
      <w:pPr>
        <w:spacing w:after="0"/>
        <w:ind w:left="0"/>
        <w:jc w:val="both"/>
      </w:pPr>
      <w:r>
        <w:rPr>
          <w:rFonts w:ascii="Times New Roman"/>
          <w:b w:val="false"/>
          <w:i w:val="false"/>
          <w:color w:val="000000"/>
          <w:sz w:val="28"/>
        </w:rPr>
        <w:t>
      2 23 1 2320 – "Ғимараттар"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түріндегі бөлек тұрған ғимараттарды, объектінің функционалдық мақсатына қарай адамдар немесе жануарлар тұруға, заттарды сақтауға арналған объектілерді есепке алуға арналған. Бұл шот мынадай қосалқы шоттарды қамтиды:</w:t>
      </w:r>
    </w:p>
    <w:bookmarkEnd w:id="140"/>
    <w:bookmarkStart w:name="z150" w:id="141"/>
    <w:p>
      <w:pPr>
        <w:spacing w:after="0"/>
        <w:ind w:left="0"/>
        <w:jc w:val="both"/>
      </w:pPr>
      <w:r>
        <w:rPr>
          <w:rFonts w:ascii="Times New Roman"/>
          <w:b w:val="false"/>
          <w:i w:val="false"/>
          <w:color w:val="000000"/>
          <w:sz w:val="28"/>
        </w:rPr>
        <w:t>
      2 23 1 2321 – "Тұрғын емес ғимараттар", мұнда басқару органдары, әлеуметтік-мәдени (оқу орындарының, ауруханалардың, емханалардың және амбулаториялардың, қариялар мен мүгедектігі бар адамдар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bookmarkEnd w:id="141"/>
    <w:bookmarkStart w:name="z151" w:id="142"/>
    <w:p>
      <w:pPr>
        <w:spacing w:after="0"/>
        <w:ind w:left="0"/>
        <w:jc w:val="both"/>
      </w:pPr>
      <w:r>
        <w:rPr>
          <w:rFonts w:ascii="Times New Roman"/>
          <w:b w:val="false"/>
          <w:i w:val="false"/>
          <w:color w:val="000000"/>
          <w:sz w:val="28"/>
        </w:rPr>
        <w:t>
      2 23 1 2322 – "Тұрғын үй ғимараттары", мұнда толығымен немесе көбіне тұрғын үй мақсатындағы ғимараттар есепке алынады (тұрғын үй-жайлардың жалпы пайдалы алаңы барлық пайдалы тұрғын және тұрғын емес алаңдардың кемінде 50 (елу) пайызын алады);</w:t>
      </w:r>
    </w:p>
    <w:bookmarkEnd w:id="142"/>
    <w:bookmarkStart w:name="z152" w:id="143"/>
    <w:p>
      <w:pPr>
        <w:spacing w:after="0"/>
        <w:ind w:left="0"/>
        <w:jc w:val="both"/>
      </w:pPr>
      <w:r>
        <w:rPr>
          <w:rFonts w:ascii="Times New Roman"/>
          <w:b w:val="false"/>
          <w:i w:val="false"/>
          <w:color w:val="000000"/>
          <w:sz w:val="28"/>
        </w:rPr>
        <w:t>
      2 23 1 2330 – "Құрылыстар" су айдағыштарды, стадиондарды, бассейндерді, көпірлерді, ескерткіштерді, парктердің, саябақтардың, қоғамдық бақтардың қоршауларын және басқа да құрылысты есепке алуға арналған. Бұл шот мынадай қосалқы шоттарды қамтиды:</w:t>
      </w:r>
    </w:p>
    <w:bookmarkEnd w:id="143"/>
    <w:bookmarkStart w:name="z153" w:id="144"/>
    <w:p>
      <w:pPr>
        <w:spacing w:after="0"/>
        <w:ind w:left="0"/>
        <w:jc w:val="both"/>
      </w:pPr>
      <w:r>
        <w:rPr>
          <w:rFonts w:ascii="Times New Roman"/>
          <w:b w:val="false"/>
          <w:i w:val="false"/>
          <w:color w:val="000000"/>
          <w:sz w:val="28"/>
        </w:rPr>
        <w:t>
      2 23 1 2331 – "Автомобиль жолдары" автомобиль жолдарын есепке алуға арналған;</w:t>
      </w:r>
    </w:p>
    <w:bookmarkEnd w:id="144"/>
    <w:bookmarkStart w:name="z154" w:id="145"/>
    <w:p>
      <w:pPr>
        <w:spacing w:after="0"/>
        <w:ind w:left="0"/>
        <w:jc w:val="both"/>
      </w:pPr>
      <w:r>
        <w:rPr>
          <w:rFonts w:ascii="Times New Roman"/>
          <w:b w:val="false"/>
          <w:i w:val="false"/>
          <w:color w:val="000000"/>
          <w:sz w:val="28"/>
        </w:rPr>
        <w:t>
      2 23 1 2332 – "Өзге де жолдар" темір жол және өзге де жолдарды есепке алуға арналған;</w:t>
      </w:r>
    </w:p>
    <w:bookmarkEnd w:id="145"/>
    <w:bookmarkStart w:name="z155" w:id="146"/>
    <w:p>
      <w:pPr>
        <w:spacing w:after="0"/>
        <w:ind w:left="0"/>
        <w:jc w:val="both"/>
      </w:pPr>
      <w:r>
        <w:rPr>
          <w:rFonts w:ascii="Times New Roman"/>
          <w:b w:val="false"/>
          <w:i w:val="false"/>
          <w:color w:val="000000"/>
          <w:sz w:val="28"/>
        </w:rPr>
        <w:t>
      2 23 1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bookmarkEnd w:id="146"/>
    <w:bookmarkStart w:name="z156" w:id="147"/>
    <w:p>
      <w:pPr>
        <w:spacing w:after="0"/>
        <w:ind w:left="0"/>
        <w:jc w:val="both"/>
      </w:pPr>
      <w:r>
        <w:rPr>
          <w:rFonts w:ascii="Times New Roman"/>
          <w:b w:val="false"/>
          <w:i w:val="false"/>
          <w:color w:val="000000"/>
          <w:sz w:val="28"/>
        </w:rPr>
        <w:t>
      2 23 1 2340 – "Беру құрылғылары" оның көмегімен электрлік, жылу және механикалық қуаттар беру, сондай-ақ сұйық және газ тәрізді заттарды беру жүргізілетін магистральдық құбырларды, байланыс желілерін және энергетикалық (кабельдік) желілерді білдіретін құрылғыларды есепке алуға арналған шот қамтиды;</w:t>
      </w:r>
    </w:p>
    <w:bookmarkEnd w:id="147"/>
    <w:bookmarkStart w:name="z157" w:id="148"/>
    <w:p>
      <w:pPr>
        <w:spacing w:after="0"/>
        <w:ind w:left="0"/>
        <w:jc w:val="both"/>
      </w:pPr>
      <w:r>
        <w:rPr>
          <w:rFonts w:ascii="Times New Roman"/>
          <w:b w:val="false"/>
          <w:i w:val="false"/>
          <w:color w:val="000000"/>
          <w:sz w:val="28"/>
        </w:rPr>
        <w:t>
      2 23 1 2350 – "Көлік құралдары" қозғалыс құралдарының барлық түрлерін есепке алуға арналған, олар мынадай жеке топтарға бөлінеді:</w:t>
      </w:r>
    </w:p>
    <w:bookmarkEnd w:id="148"/>
    <w:bookmarkStart w:name="z158" w:id="149"/>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bookmarkEnd w:id="149"/>
    <w:bookmarkStart w:name="z159" w:id="150"/>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bookmarkEnd w:id="150"/>
    <w:bookmarkStart w:name="z160" w:id="151"/>
    <w:p>
      <w:pPr>
        <w:spacing w:after="0"/>
        <w:ind w:left="0"/>
        <w:jc w:val="both"/>
      </w:pPr>
      <w:r>
        <w:rPr>
          <w:rFonts w:ascii="Times New Roman"/>
          <w:b w:val="false"/>
          <w:i w:val="false"/>
          <w:color w:val="000000"/>
          <w:sz w:val="28"/>
        </w:rPr>
        <w:t>
      әуе көлігі (ұшақтар, тікұшақтар);</w:t>
      </w:r>
    </w:p>
    <w:bookmarkEnd w:id="151"/>
    <w:bookmarkStart w:name="z161" w:id="152"/>
    <w:p>
      <w:pPr>
        <w:spacing w:after="0"/>
        <w:ind w:left="0"/>
        <w:jc w:val="both"/>
      </w:pPr>
      <w:r>
        <w:rPr>
          <w:rFonts w:ascii="Times New Roman"/>
          <w:b w:val="false"/>
          <w:i w:val="false"/>
          <w:color w:val="000000"/>
          <w:sz w:val="28"/>
        </w:rPr>
        <w:t>
      ат көлігі (арбалар, шаналар);</w:t>
      </w:r>
    </w:p>
    <w:bookmarkEnd w:id="152"/>
    <w:bookmarkStart w:name="z162" w:id="153"/>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bookmarkEnd w:id="153"/>
    <w:bookmarkStart w:name="z163" w:id="154"/>
    <w:p>
      <w:pPr>
        <w:spacing w:after="0"/>
        <w:ind w:left="0"/>
        <w:jc w:val="both"/>
      </w:pPr>
      <w:r>
        <w:rPr>
          <w:rFonts w:ascii="Times New Roman"/>
          <w:b w:val="false"/>
          <w:i w:val="false"/>
          <w:color w:val="000000"/>
          <w:sz w:val="28"/>
        </w:rPr>
        <w:t>
      спорт көлігі;</w:t>
      </w:r>
    </w:p>
    <w:bookmarkEnd w:id="154"/>
    <w:bookmarkStart w:name="z164" w:id="155"/>
    <w:p>
      <w:pPr>
        <w:spacing w:after="0"/>
        <w:ind w:left="0"/>
        <w:jc w:val="both"/>
      </w:pPr>
      <w:r>
        <w:rPr>
          <w:rFonts w:ascii="Times New Roman"/>
          <w:b w:val="false"/>
          <w:i w:val="false"/>
          <w:color w:val="000000"/>
          <w:sz w:val="28"/>
        </w:rPr>
        <w:t>
      2 23 1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өзге де машиналар мен жабдықтарды есепке алуға арналған, олар мынадай жеке топтарға бөлінген:</w:t>
      </w:r>
    </w:p>
    <w:bookmarkEnd w:id="155"/>
    <w:bookmarkStart w:name="z165" w:id="156"/>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механикалық қозғалыс энергиясына айналдыратын машина-двигательдер;</w:t>
      </w:r>
    </w:p>
    <w:bookmarkEnd w:id="156"/>
    <w:bookmarkStart w:name="z166" w:id="157"/>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двигательдердің,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157"/>
    <w:bookmarkStart w:name="z167" w:id="158"/>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аспаптары;</w:t>
      </w:r>
    </w:p>
    <w:bookmarkEnd w:id="158"/>
    <w:bookmarkStart w:name="z168" w:id="159"/>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басқару пульттер, орталықтандыру және бұғаттау аппаратурасы, диспетчерлік бақылаудың желілік құрылғылары;</w:t>
      </w:r>
    </w:p>
    <w:bookmarkEnd w:id="159"/>
    <w:bookmarkStart w:name="z169" w:id="160"/>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зертханалық копралар,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160"/>
    <w:bookmarkStart w:name="z170" w:id="161"/>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161"/>
    <w:bookmarkStart w:name="z171" w:id="162"/>
    <w:p>
      <w:pPr>
        <w:spacing w:after="0"/>
        <w:ind w:left="0"/>
        <w:jc w:val="both"/>
      </w:pPr>
      <w:r>
        <w:rPr>
          <w:rFonts w:ascii="Times New Roman"/>
          <w:b w:val="false"/>
          <w:i w:val="false"/>
          <w:color w:val="000000"/>
          <w:sz w:val="28"/>
        </w:rPr>
        <w:t>
      медициналық жабдықтар – медициналық жабдықтар (тіс 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162"/>
    <w:bookmarkStart w:name="z172" w:id="163"/>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163"/>
    <w:bookmarkStart w:name="z173" w:id="164"/>
    <w:p>
      <w:pPr>
        <w:spacing w:after="0"/>
        <w:ind w:left="0"/>
        <w:jc w:val="both"/>
      </w:pPr>
      <w:r>
        <w:rPr>
          <w:rFonts w:ascii="Times New Roman"/>
          <w:b w:val="false"/>
          <w:i w:val="false"/>
          <w:color w:val="000000"/>
          <w:sz w:val="28"/>
        </w:rPr>
        <w:t>
      өзге де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станциясының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164"/>
    <w:bookmarkStart w:name="z174" w:id="165"/>
    <w:p>
      <w:pPr>
        <w:spacing w:after="0"/>
        <w:ind w:left="0"/>
        <w:jc w:val="both"/>
      </w:pPr>
      <w:r>
        <w:rPr>
          <w:rFonts w:ascii="Times New Roman"/>
          <w:b w:val="false"/>
          <w:i w:val="false"/>
          <w:color w:val="000000"/>
          <w:sz w:val="28"/>
        </w:rPr>
        <w:t>
      қару-жарақ және әскери техника;</w:t>
      </w:r>
    </w:p>
    <w:bookmarkEnd w:id="165"/>
    <w:bookmarkStart w:name="z175" w:id="166"/>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етуіне арналған криминалистикалық шабадандар, сандық шағын, айналы, гибридтік фотоаппараттар, сандық бейнекамералар;</w:t>
      </w:r>
    </w:p>
    <w:bookmarkEnd w:id="166"/>
    <w:bookmarkStart w:name="z176" w:id="167"/>
    <w:p>
      <w:pPr>
        <w:spacing w:after="0"/>
        <w:ind w:left="0"/>
        <w:jc w:val="both"/>
      </w:pPr>
      <w:r>
        <w:rPr>
          <w:rFonts w:ascii="Times New Roman"/>
          <w:b w:val="false"/>
          <w:i w:val="false"/>
          <w:color w:val="000000"/>
          <w:sz w:val="28"/>
        </w:rPr>
        <w:t>
      2 23 1 2370 – "Аспаптар, өндірістік және шаруашылық мүкәммалы" аспаптар, өндірістік және шаруашылық құралдарды есепке алуға арналған және мынадай топтарды қамтиды:</w:t>
      </w:r>
    </w:p>
    <w:bookmarkEnd w:id="167"/>
    <w:bookmarkStart w:name="z177" w:id="168"/>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bookmarkEnd w:id="168"/>
    <w:bookmarkStart w:name="z178" w:id="169"/>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bookmarkEnd w:id="169"/>
    <w:bookmarkStart w:name="z179" w:id="170"/>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bookmarkEnd w:id="170"/>
    <w:bookmarkStart w:name="z180" w:id="171"/>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bookmarkEnd w:id="171"/>
    <w:bookmarkStart w:name="z181" w:id="172"/>
    <w:p>
      <w:pPr>
        <w:spacing w:after="0"/>
        <w:ind w:left="0"/>
        <w:jc w:val="both"/>
      </w:pPr>
      <w:r>
        <w:rPr>
          <w:rFonts w:ascii="Times New Roman"/>
          <w:b w:val="false"/>
          <w:i w:val="false"/>
          <w:color w:val="000000"/>
          <w:sz w:val="28"/>
        </w:rPr>
        <w:t>
      2 23 1 2380 – "Өзге де негізгі құралдар" өзге негізгі құралдарды есепке алуға арналған. Бұл шот мынадай қосалқы шоттарды қамтиды:</w:t>
      </w:r>
    </w:p>
    <w:bookmarkEnd w:id="172"/>
    <w:bookmarkStart w:name="z182" w:id="173"/>
    <w:p>
      <w:pPr>
        <w:spacing w:after="0"/>
        <w:ind w:left="0"/>
        <w:jc w:val="both"/>
      </w:pPr>
      <w:r>
        <w:rPr>
          <w:rFonts w:ascii="Times New Roman"/>
          <w:b w:val="false"/>
          <w:i w:val="false"/>
          <w:color w:val="000000"/>
          <w:sz w:val="28"/>
        </w:rPr>
        <w:t>
      2 23 1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жатады;</w:t>
      </w:r>
    </w:p>
    <w:bookmarkEnd w:id="173"/>
    <w:bookmarkStart w:name="z183" w:id="174"/>
    <w:p>
      <w:pPr>
        <w:spacing w:after="0"/>
        <w:ind w:left="0"/>
        <w:jc w:val="both"/>
      </w:pPr>
      <w:r>
        <w:rPr>
          <w:rFonts w:ascii="Times New Roman"/>
          <w:b w:val="false"/>
          <w:i w:val="false"/>
          <w:color w:val="000000"/>
          <w:sz w:val="28"/>
        </w:rPr>
        <w:t>
      2 23 1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174"/>
    <w:bookmarkStart w:name="z184" w:id="175"/>
    <w:p>
      <w:pPr>
        <w:spacing w:after="0"/>
        <w:ind w:left="0"/>
        <w:jc w:val="both"/>
      </w:pPr>
      <w:r>
        <w:rPr>
          <w:rFonts w:ascii="Times New Roman"/>
          <w:b w:val="false"/>
          <w:i w:val="false"/>
          <w:color w:val="000000"/>
          <w:sz w:val="28"/>
        </w:rPr>
        <w:t>
      2 23 1 2383 – "Өзге негізгі құралдар", мұнда:</w:t>
      </w:r>
    </w:p>
    <w:bookmarkEnd w:id="175"/>
    <w:bookmarkStart w:name="z185" w:id="176"/>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176"/>
    <w:bookmarkStart w:name="z186" w:id="177"/>
    <w:p>
      <w:pPr>
        <w:spacing w:after="0"/>
        <w:ind w:left="0"/>
        <w:jc w:val="both"/>
      </w:pPr>
      <w:r>
        <w:rPr>
          <w:rFonts w:ascii="Times New Roman"/>
          <w:b w:val="false"/>
          <w:i w:val="false"/>
          <w:color w:val="000000"/>
          <w:sz w:val="28"/>
        </w:rPr>
        <w:t>
      олардың құнына қарамастан, хайуанаттар бағындағы және басқа сондай мекемелердегі жануарлар әлемінің экспонаттары;</w:t>
      </w:r>
    </w:p>
    <w:bookmarkEnd w:id="177"/>
    <w:bookmarkStart w:name="z187" w:id="178"/>
    <w:p>
      <w:pPr>
        <w:spacing w:after="0"/>
        <w:ind w:left="0"/>
        <w:jc w:val="both"/>
      </w:pPr>
      <w:r>
        <w:rPr>
          <w:rFonts w:ascii="Times New Roman"/>
          <w:b w:val="false"/>
          <w:i w:val="false"/>
          <w:color w:val="000000"/>
          <w:sz w:val="28"/>
        </w:rPr>
        <w:t>
      бірлік үшін құны екі айлық есептік көрсеткіштен жоғары сахналық қойылым құралдары (декорациялар, жиһаз және кәделік, бутафорлық заттар, театралды және ұлттық костюмдер, бас киімдер, іш киімдер, аяқ киімдер, париктер);</w:t>
      </w:r>
    </w:p>
    <w:bookmarkEnd w:id="178"/>
    <w:bookmarkStart w:name="z188" w:id="179"/>
    <w:p>
      <w:pPr>
        <w:spacing w:after="0"/>
        <w:ind w:left="0"/>
        <w:jc w:val="both"/>
      </w:pPr>
      <w:r>
        <w:rPr>
          <w:rFonts w:ascii="Times New Roman"/>
          <w:b w:val="false"/>
          <w:i w:val="false"/>
          <w:color w:val="000000"/>
          <w:sz w:val="28"/>
        </w:rPr>
        <w:t>
      оқу кинофильмдері, магнитті дискілер мен ленталар;</w:t>
      </w:r>
    </w:p>
    <w:bookmarkEnd w:id="179"/>
    <w:bookmarkStart w:name="z189" w:id="180"/>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180"/>
    <w:bookmarkStart w:name="z190" w:id="181"/>
    <w:p>
      <w:pPr>
        <w:spacing w:after="0"/>
        <w:ind w:left="0"/>
        <w:jc w:val="both"/>
      </w:pPr>
      <w:r>
        <w:rPr>
          <w:rFonts w:ascii="Times New Roman"/>
          <w:b w:val="false"/>
          <w:i w:val="false"/>
          <w:color w:val="000000"/>
          <w:sz w:val="28"/>
        </w:rPr>
        <w:t>
      өзге де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bookmarkEnd w:id="181"/>
    <w:bookmarkStart w:name="z191" w:id="182"/>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182"/>
    <w:bookmarkStart w:name="z192" w:id="183"/>
    <w:p>
      <w:pPr>
        <w:spacing w:after="0"/>
        <w:ind w:left="0"/>
        <w:jc w:val="both"/>
      </w:pPr>
      <w:r>
        <w:rPr>
          <w:rFonts w:ascii="Times New Roman"/>
          <w:b w:val="false"/>
          <w:i w:val="false"/>
          <w:color w:val="000000"/>
          <w:sz w:val="28"/>
        </w:rPr>
        <w:t>
      елді мекендердің бас жоспары;</w:t>
      </w:r>
    </w:p>
    <w:bookmarkEnd w:id="183"/>
    <w:bookmarkStart w:name="z193" w:id="184"/>
    <w:p>
      <w:pPr>
        <w:spacing w:after="0"/>
        <w:ind w:left="0"/>
        <w:jc w:val="both"/>
      </w:pPr>
      <w:r>
        <w:rPr>
          <w:rFonts w:ascii="Times New Roman"/>
          <w:b w:val="false"/>
          <w:i w:val="false"/>
          <w:color w:val="000000"/>
          <w:sz w:val="28"/>
        </w:rPr>
        <w:t>
      басқа шоттардың тобына енгізілмеген өзге де негізгі құралдар;</w:t>
      </w:r>
    </w:p>
    <w:bookmarkEnd w:id="184"/>
    <w:bookmarkStart w:name="z194" w:id="185"/>
    <w:p>
      <w:pPr>
        <w:spacing w:after="0"/>
        <w:ind w:left="0"/>
        <w:jc w:val="both"/>
      </w:pPr>
      <w:r>
        <w:rPr>
          <w:rFonts w:ascii="Times New Roman"/>
          <w:b w:val="false"/>
          <w:i w:val="false"/>
          <w:color w:val="000000"/>
          <w:sz w:val="28"/>
        </w:rPr>
        <w:t>
      2 23 1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Бұл шот мынадай қосалқы шоттарды қамтиды:</w:t>
      </w:r>
    </w:p>
    <w:bookmarkEnd w:id="185"/>
    <w:bookmarkStart w:name="z195" w:id="186"/>
    <w:p>
      <w:pPr>
        <w:spacing w:after="0"/>
        <w:ind w:left="0"/>
        <w:jc w:val="both"/>
      </w:pPr>
      <w:r>
        <w:rPr>
          <w:rFonts w:ascii="Times New Roman"/>
          <w:b w:val="false"/>
          <w:i w:val="false"/>
          <w:color w:val="000000"/>
          <w:sz w:val="28"/>
        </w:rPr>
        <w:t>
      2 23 1 2391 – "Негізгі құралдардың жинақталған амортизациясы", мұнда негізгі құралдардың жинақталған амортизациясының сомасы есепке алынады;</w:t>
      </w:r>
    </w:p>
    <w:bookmarkEnd w:id="186"/>
    <w:bookmarkStart w:name="z196" w:id="187"/>
    <w:p>
      <w:pPr>
        <w:spacing w:after="0"/>
        <w:ind w:left="0"/>
        <w:jc w:val="both"/>
      </w:pPr>
      <w:r>
        <w:rPr>
          <w:rFonts w:ascii="Times New Roman"/>
          <w:b w:val="false"/>
          <w:i w:val="false"/>
          <w:color w:val="000000"/>
          <w:sz w:val="28"/>
        </w:rPr>
        <w:t>
      2 23 1 2392 – "Негізгі құралдардың құнсыздануына резерв", мұнда мемлекеттік мекеменің теңгеріміндегі негізгі құралдардың құнсыздануына резерв құрумен және оның қозғалысымен байланысты операциялар есепке алынады.</w:t>
      </w:r>
    </w:p>
    <w:bookmarkEnd w:id="187"/>
    <w:bookmarkStart w:name="z197" w:id="188"/>
    <w:p>
      <w:pPr>
        <w:spacing w:after="0"/>
        <w:ind w:left="0"/>
        <w:jc w:val="both"/>
      </w:pPr>
      <w:r>
        <w:rPr>
          <w:rFonts w:ascii="Times New Roman"/>
          <w:b w:val="false"/>
          <w:i w:val="false"/>
          <w:color w:val="000000"/>
          <w:sz w:val="28"/>
        </w:rPr>
        <w:t>
      20. 24 "Аяқталмаған құрылыс және күрделі салымдар" кіші бөлімі аяқталмаған құрылыс және күрделі салымдарды есепке алуға арналған. Бұл кіші бөлім мынадай шотты қамтиды:</w:t>
      </w:r>
    </w:p>
    <w:bookmarkEnd w:id="188"/>
    <w:bookmarkStart w:name="z198" w:id="189"/>
    <w:p>
      <w:pPr>
        <w:spacing w:after="0"/>
        <w:ind w:left="0"/>
        <w:jc w:val="both"/>
      </w:pPr>
      <w:r>
        <w:rPr>
          <w:rFonts w:ascii="Times New Roman"/>
          <w:b w:val="false"/>
          <w:i w:val="false"/>
          <w:color w:val="000000"/>
          <w:sz w:val="28"/>
        </w:rPr>
        <w:t>
      2 24 1 2410 – "Аяқталмаған құрылыс және күрделі салымдар" күрделі салымдарды және аяқталмаған жұмыс циклі және пайдалануға тапсырылмаған объектілерді есепке алуға үшін арналған. Бұл шот мынадай қосалқы шоттарды қамтиды:</w:t>
      </w:r>
    </w:p>
    <w:bookmarkEnd w:id="189"/>
    <w:bookmarkStart w:name="z199" w:id="190"/>
    <w:p>
      <w:pPr>
        <w:spacing w:after="0"/>
        <w:ind w:left="0"/>
        <w:jc w:val="both"/>
      </w:pPr>
      <w:r>
        <w:rPr>
          <w:rFonts w:ascii="Times New Roman"/>
          <w:b w:val="false"/>
          <w:i w:val="false"/>
          <w:color w:val="000000"/>
          <w:sz w:val="28"/>
        </w:rPr>
        <w:t>
      2 24 1 2411 – "Аяқталмаған құрылыс", мұнда аяқталмаған және пайдалануға тапсырылмаған объектілер құрылысы бойынша шығындар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bookmarkEnd w:id="190"/>
    <w:bookmarkStart w:name="z200" w:id="191"/>
    <w:p>
      <w:pPr>
        <w:spacing w:after="0"/>
        <w:ind w:left="0"/>
        <w:jc w:val="both"/>
      </w:pPr>
      <w:r>
        <w:rPr>
          <w:rFonts w:ascii="Times New Roman"/>
          <w:b w:val="false"/>
          <w:i w:val="false"/>
          <w:color w:val="000000"/>
          <w:sz w:val="28"/>
        </w:rPr>
        <w:t>
      2 24 1 2412 – "Материалдық емес активтерге күрделі салымдар", мұнда материалдық емес активтерге қаржыландырылатын әзірлеме сатысындағы күрделі салымдар есепке алынады.</w:t>
      </w:r>
    </w:p>
    <w:bookmarkEnd w:id="191"/>
    <w:bookmarkStart w:name="z201" w:id="192"/>
    <w:p>
      <w:pPr>
        <w:spacing w:after="0"/>
        <w:ind w:left="0"/>
        <w:jc w:val="both"/>
      </w:pPr>
      <w:r>
        <w:rPr>
          <w:rFonts w:ascii="Times New Roman"/>
          <w:b w:val="false"/>
          <w:i w:val="false"/>
          <w:color w:val="000000"/>
          <w:sz w:val="28"/>
        </w:rPr>
        <w:t>
      2 24 1 2413 – "Үй-жайларды, ғимараттарды, құрылыстарды, беру қондырғыларын өзге де негізгі құралдарды күрделі жөндеу", мұнда үй-жайларды, ғимараттарды, құрылыстарды, беру қондырғыларын өзге де негізгі құралдарын күрделі жөндеу есепке алынады;</w:t>
      </w:r>
    </w:p>
    <w:bookmarkEnd w:id="192"/>
    <w:bookmarkStart w:name="z202" w:id="193"/>
    <w:p>
      <w:pPr>
        <w:spacing w:after="0"/>
        <w:ind w:left="0"/>
        <w:jc w:val="both"/>
      </w:pPr>
      <w:r>
        <w:rPr>
          <w:rFonts w:ascii="Times New Roman"/>
          <w:b w:val="false"/>
          <w:i w:val="false"/>
          <w:color w:val="000000"/>
          <w:sz w:val="28"/>
        </w:rPr>
        <w:t>
      2 24 1 2414 – "Жолдарды күрделі жөндеу", мұнда жолдарды күрделі жөндеу есепке алынады.";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4" w:id="194"/>
    <w:p>
      <w:pPr>
        <w:spacing w:after="0"/>
        <w:ind w:left="0"/>
        <w:jc w:val="both"/>
      </w:pPr>
      <w:r>
        <w:rPr>
          <w:rFonts w:ascii="Times New Roman"/>
          <w:b w:val="false"/>
          <w:i w:val="false"/>
          <w:color w:val="000000"/>
          <w:sz w:val="28"/>
        </w:rPr>
        <w:t>
      "28. 31 "Салық және басқа да төлемдер бойынша қысқа мерзімді кредиторлық берешек" кіші бөлімі салық және басқа да төлемдер бойынша қысқа мерзімді кредиторлық берешектерді есепке алуға арналған. Бұл кіші бөлім мынадай шоттарды қамтиды:</w:t>
      </w:r>
    </w:p>
    <w:bookmarkEnd w:id="194"/>
    <w:bookmarkStart w:name="z205" w:id="195"/>
    <w:p>
      <w:pPr>
        <w:spacing w:after="0"/>
        <w:ind w:left="0"/>
        <w:jc w:val="both"/>
      </w:pPr>
      <w:r>
        <w:rPr>
          <w:rFonts w:ascii="Times New Roman"/>
          <w:b w:val="false"/>
          <w:i w:val="false"/>
          <w:color w:val="000000"/>
          <w:sz w:val="28"/>
        </w:rPr>
        <w:t>
      3 31 1 3110 – "Бюджеттік төлемдер бойынша қысқа мерзімді кредиторлық берешек", мұнда бюджеттік төлемдер бойынша қысқа мерзімді кредиторлық берешектер есепке алынады. Бұл шот мынадай қосалқы шоттарды қамтиды:</w:t>
      </w:r>
    </w:p>
    <w:bookmarkEnd w:id="195"/>
    <w:bookmarkStart w:name="z206" w:id="196"/>
    <w:p>
      <w:pPr>
        <w:spacing w:after="0"/>
        <w:ind w:left="0"/>
        <w:jc w:val="both"/>
      </w:pPr>
      <w:r>
        <w:rPr>
          <w:rFonts w:ascii="Times New Roman"/>
          <w:b w:val="false"/>
          <w:i w:val="false"/>
          <w:color w:val="000000"/>
          <w:sz w:val="28"/>
        </w:rPr>
        <w:t>
      3 31 1 3111 – "Жеке тұлғаларға трансферттер бойынша қысқа мерзімді кредиторлық берешек", мұнда жеке тұлғалармен әлеуметтік төлемдер және әлеуметтік көмектер бойынша, қызметкерлер мен қызметшілерге еңбекте алған жарақат, не болмаса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бөлімшелерінің, Мемлекеттік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есеп айырысуларды жүзеге асыру үшін республикалық бюджеттен бір жылға дейінгі мерзімге бөлінген қаражаттың қозғалысы есепке алынады;</w:t>
      </w:r>
    </w:p>
    <w:bookmarkEnd w:id="196"/>
    <w:bookmarkStart w:name="z207" w:id="197"/>
    <w:p>
      <w:pPr>
        <w:spacing w:after="0"/>
        <w:ind w:left="0"/>
        <w:jc w:val="both"/>
      </w:pPr>
      <w:r>
        <w:rPr>
          <w:rFonts w:ascii="Times New Roman"/>
          <w:b w:val="false"/>
          <w:i w:val="false"/>
          <w:color w:val="000000"/>
          <w:sz w:val="28"/>
        </w:rPr>
        <w:t>
      3 31 1 3112 – "Ағымдағы нысаналы трансферттер бойынша қысқа мерзімді кредиторлық берешек", мұнда бір жылға дейінгі мерзіммен облыстық бюджеттерге, республикалық маңызы бар қалалардың, астананың бюджеттеріне бюджеттік бағдарламалар әкімшілері бөлген нысаналы ағымдағы трансферттер бойынша қаражат қозғалысы есепке алынады;</w:t>
      </w:r>
    </w:p>
    <w:bookmarkEnd w:id="197"/>
    <w:bookmarkStart w:name="z208" w:id="198"/>
    <w:p>
      <w:pPr>
        <w:spacing w:after="0"/>
        <w:ind w:left="0"/>
        <w:jc w:val="both"/>
      </w:pPr>
      <w:r>
        <w:rPr>
          <w:rFonts w:ascii="Times New Roman"/>
          <w:b w:val="false"/>
          <w:i w:val="false"/>
          <w:color w:val="000000"/>
          <w:sz w:val="28"/>
        </w:rPr>
        <w:t>
      3 31 1 3113 – "Нысаналы даму трансферттері бойынша қысқа мерзімді кредиторлық берешек", мұнда нысаналы даму трансферттері бойынша қысқа мерзімді кредиторлық берешектер есепке алынады;</w:t>
      </w:r>
    </w:p>
    <w:bookmarkEnd w:id="198"/>
    <w:bookmarkStart w:name="z209" w:id="199"/>
    <w:p>
      <w:pPr>
        <w:spacing w:after="0"/>
        <w:ind w:left="0"/>
        <w:jc w:val="both"/>
      </w:pPr>
      <w:r>
        <w:rPr>
          <w:rFonts w:ascii="Times New Roman"/>
          <w:b w:val="false"/>
          <w:i w:val="false"/>
          <w:color w:val="000000"/>
          <w:sz w:val="28"/>
        </w:rPr>
        <w:t>
      3 31 1 3114 – "Жеке тұлғаларға субсидиялар бойынша қысқа мерзімді кредиторлық берешек", мұнда бір жылға дейінгі мерзіммен жеке тұлғаларға субсидиялар бойынша есеп айырысулар есепке алынады;</w:t>
      </w:r>
    </w:p>
    <w:bookmarkEnd w:id="199"/>
    <w:bookmarkStart w:name="z210" w:id="200"/>
    <w:p>
      <w:pPr>
        <w:spacing w:after="0"/>
        <w:ind w:left="0"/>
        <w:jc w:val="both"/>
      </w:pPr>
      <w:r>
        <w:rPr>
          <w:rFonts w:ascii="Times New Roman"/>
          <w:b w:val="false"/>
          <w:i w:val="false"/>
          <w:color w:val="000000"/>
          <w:sz w:val="28"/>
        </w:rPr>
        <w:t>
      3 31 1 3115 – "Заңды тұлғаларға субсидиялар бойынша қысқа мерзімді кредиторлық берешек", мұнда бір жылға дейінгі мерзіммен заңды тұлғаларға, оның ішінде шаруа қожалықтарына және фермерлік шаруашылықтарға субсидиялар бойынша есеп айырысулар есепке алынады;</w:t>
      </w:r>
    </w:p>
    <w:bookmarkEnd w:id="200"/>
    <w:bookmarkStart w:name="z211" w:id="201"/>
    <w:p>
      <w:pPr>
        <w:spacing w:after="0"/>
        <w:ind w:left="0"/>
        <w:jc w:val="both"/>
      </w:pPr>
      <w:r>
        <w:rPr>
          <w:rFonts w:ascii="Times New Roman"/>
          <w:b w:val="false"/>
          <w:i w:val="false"/>
          <w:color w:val="000000"/>
          <w:sz w:val="28"/>
        </w:rPr>
        <w:t>
      3 31 1 3120 – "Бюджетке төленетін төлемдер бойынша қысқа мерзімді кредиторлық берешек", бюджетке төленетін төлемдер бойынша қысқа мерзімді кредиторлық берешектерді есепке алуға арналған. Бұл шот мынадай қосалқы шоттарды қамтиды:</w:t>
      </w:r>
    </w:p>
    <w:bookmarkEnd w:id="201"/>
    <w:bookmarkStart w:name="z212" w:id="202"/>
    <w:p>
      <w:pPr>
        <w:spacing w:after="0"/>
        <w:ind w:left="0"/>
        <w:jc w:val="both"/>
      </w:pPr>
      <w:r>
        <w:rPr>
          <w:rFonts w:ascii="Times New Roman"/>
          <w:b w:val="false"/>
          <w:i w:val="false"/>
          <w:color w:val="000000"/>
          <w:sz w:val="28"/>
        </w:rPr>
        <w:t xml:space="preserve">
      3 31 1 3121 – "Жеке табыс салығы бойынша қысқа мерзімді кредиторлық берешек", мұнда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жеке табыс салығының есептелуімен және бюджетке төленуімен байланысты операциялар көрсетіледі;</w:t>
      </w:r>
    </w:p>
    <w:bookmarkEnd w:id="202"/>
    <w:bookmarkStart w:name="z213" w:id="203"/>
    <w:p>
      <w:pPr>
        <w:spacing w:after="0"/>
        <w:ind w:left="0"/>
        <w:jc w:val="both"/>
      </w:pPr>
      <w:r>
        <w:rPr>
          <w:rFonts w:ascii="Times New Roman"/>
          <w:b w:val="false"/>
          <w:i w:val="false"/>
          <w:color w:val="000000"/>
          <w:sz w:val="28"/>
        </w:rPr>
        <w:t>
      3 31 1 3122 – "Әлеуметтік салық бойынша қысқа мерзімді кредиторлық берешек", мұнда Салық кодексіне сәйкес әлеуметтік салықтың есептелуі және бюджетке төленуі бойынша операциялар есепке алынады;</w:t>
      </w:r>
    </w:p>
    <w:bookmarkEnd w:id="203"/>
    <w:bookmarkStart w:name="z214" w:id="204"/>
    <w:p>
      <w:pPr>
        <w:spacing w:after="0"/>
        <w:ind w:left="0"/>
        <w:jc w:val="both"/>
      </w:pPr>
      <w:r>
        <w:rPr>
          <w:rFonts w:ascii="Times New Roman"/>
          <w:b w:val="false"/>
          <w:i w:val="false"/>
          <w:color w:val="000000"/>
          <w:sz w:val="28"/>
        </w:rPr>
        <w:t>
      3 31 1 3123 – "Қоршаған ортаға жағымсыз әсер еткені үшін төлемақы бойынша қысқа мерзімді кредиторлық берешек", мұнда Салық кодексіне сәйкес қоршаған ортаға жағымсыз әсер еткені үшін төлемақы есепке алынады;</w:t>
      </w:r>
    </w:p>
    <w:bookmarkEnd w:id="204"/>
    <w:bookmarkStart w:name="z215" w:id="205"/>
    <w:p>
      <w:pPr>
        <w:spacing w:after="0"/>
        <w:ind w:left="0"/>
        <w:jc w:val="both"/>
      </w:pPr>
      <w:r>
        <w:rPr>
          <w:rFonts w:ascii="Times New Roman"/>
          <w:b w:val="false"/>
          <w:i w:val="false"/>
          <w:color w:val="000000"/>
          <w:sz w:val="28"/>
        </w:rPr>
        <w:t xml:space="preserve">
      3 31 1 3124 – "Өзге де салықтар және бюджетке төленетін басқа да міндетті төлемдер бойынша қысқа мерзімді кредиторлық берешек", мұнда алдыңғы шоттар тобында көрсетілмеген бір жылға дейінгі мерзіммен Салық </w:t>
      </w:r>
      <w:r>
        <w:rPr>
          <w:rFonts w:ascii="Times New Roman"/>
          <w:b w:val="false"/>
          <w:i w:val="false"/>
          <w:color w:val="000000"/>
          <w:sz w:val="28"/>
        </w:rPr>
        <w:t>кодексіне</w:t>
      </w:r>
      <w:r>
        <w:rPr>
          <w:rFonts w:ascii="Times New Roman"/>
          <w:b w:val="false"/>
          <w:i w:val="false"/>
          <w:color w:val="000000"/>
          <w:sz w:val="28"/>
        </w:rPr>
        <w:t xml:space="preserve"> сәйкес бейрезидент заңды тұлғалармен операциялар бойынша төлем көзінен корпоративтік табыс салығын ұстау және бюджетке төлеу, мемлекеттік баж салығын есептеу және бюджетке төлеу, сондай-ақ өзге де бюджетке есептеулер мен төлемдер бойынша операциялар есепке алынады;</w:t>
      </w:r>
    </w:p>
    <w:bookmarkEnd w:id="205"/>
    <w:bookmarkStart w:name="z216" w:id="206"/>
    <w:p>
      <w:pPr>
        <w:spacing w:after="0"/>
        <w:ind w:left="0"/>
        <w:jc w:val="both"/>
      </w:pPr>
      <w:r>
        <w:rPr>
          <w:rFonts w:ascii="Times New Roman"/>
          <w:b w:val="false"/>
          <w:i w:val="false"/>
          <w:color w:val="000000"/>
          <w:sz w:val="28"/>
        </w:rPr>
        <w:t>
      3 31 1 3130 – "Өзге де бюджетпен есеп айырысулар бойынша қысқа мерзімді кредиторлық берешек" активтерді сатудан түсетін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кірістер бойынша, сондай-ақ мемлекеттік бюджет түсуі тиіс басқа да кірістер бойынша бюджет алдындағы қысқа мерзімді кредиторлық берешекті есепке алуға арналған. Бұл шот мынадай қосалқы шоттарды қамтиды:</w:t>
      </w:r>
    </w:p>
    <w:bookmarkEnd w:id="206"/>
    <w:bookmarkStart w:name="z217" w:id="207"/>
    <w:p>
      <w:pPr>
        <w:spacing w:after="0"/>
        <w:ind w:left="0"/>
        <w:jc w:val="both"/>
      </w:pPr>
      <w:r>
        <w:rPr>
          <w:rFonts w:ascii="Times New Roman"/>
          <w:b w:val="false"/>
          <w:i w:val="false"/>
          <w:color w:val="000000"/>
          <w:sz w:val="28"/>
        </w:rPr>
        <w:t>
      3 31 1 3131 – "Активтерді сатудан түсетін кіріс бойынша бюджет алдындағы қысқа мерзімді кредиторлық берешек", мұнда кірісі мемлекеттік бюджетке тиесілі мемлекеттік мекеменің ұзақ мерзімді активтерін сатуы бойынша қысқа мерзімді кредиторлық берешектер есепке алынады;</w:t>
      </w:r>
    </w:p>
    <w:bookmarkEnd w:id="207"/>
    <w:bookmarkStart w:name="z218" w:id="208"/>
    <w:p>
      <w:pPr>
        <w:spacing w:after="0"/>
        <w:ind w:left="0"/>
        <w:jc w:val="both"/>
      </w:pPr>
      <w:r>
        <w:rPr>
          <w:rFonts w:ascii="Times New Roman"/>
          <w:b w:val="false"/>
          <w:i w:val="false"/>
          <w:color w:val="000000"/>
          <w:sz w:val="28"/>
        </w:rPr>
        <w:t>
      3 31 1 3132 – Тауарларды, жұмыстар мен көрсетілетін қызметтерді өткізуден түсетін кірістер бойынша бюджет алдындағы қысқа мерзімді кредиторлық берешек", мұнда тауарларды, жұмыстар мен көрсетілетін қызметтерді өткізуден түсетін сметадан тыс түсімдерді мемлекеттік бюджеттің кірісіне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қысқа мерзімді кредиторлық берешегі есепке алынады;</w:t>
      </w:r>
    </w:p>
    <w:bookmarkEnd w:id="208"/>
    <w:bookmarkStart w:name="z219" w:id="209"/>
    <w:p>
      <w:pPr>
        <w:spacing w:after="0"/>
        <w:ind w:left="0"/>
        <w:jc w:val="both"/>
      </w:pPr>
      <w:r>
        <w:rPr>
          <w:rFonts w:ascii="Times New Roman"/>
          <w:b w:val="false"/>
          <w:i w:val="false"/>
          <w:color w:val="000000"/>
          <w:sz w:val="28"/>
        </w:rPr>
        <w:t>
      3 31 1 3133 – "Өзге де операциялар бойынша бюджет алдындағы қысқа мерзімді кредиторлық берешек", мұнда активтердің жетіспеушілігін өтеуден түскен кірістердің, сондай-ақ басқа шоттар топтарында көрсетілмеген өзге де кірістердің түсімі бойынша мемлекеттік мекеменің бюджет алдындағы қысқа мерзімді кредиторлық берешегі есепке алынады;</w:t>
      </w:r>
    </w:p>
    <w:bookmarkEnd w:id="209"/>
    <w:bookmarkStart w:name="z220" w:id="210"/>
    <w:p>
      <w:pPr>
        <w:spacing w:after="0"/>
        <w:ind w:left="0"/>
        <w:jc w:val="both"/>
      </w:pPr>
      <w:r>
        <w:rPr>
          <w:rFonts w:ascii="Times New Roman"/>
          <w:b w:val="false"/>
          <w:i w:val="false"/>
          <w:color w:val="000000"/>
          <w:sz w:val="28"/>
        </w:rPr>
        <w:t>
      3 31 1 3140 – "Басқа да міндетті және ерікті төлемдер бойынша қысқа мерзімді кредиторлық берешек", басқа да міндетті және ерікті төлемдер бойынша қысқа мерзімді міндеттемелерді есепке алуға арналған. Бұл шот мынадай қосалқы шоттарды қамтиды:</w:t>
      </w:r>
    </w:p>
    <w:bookmarkEnd w:id="210"/>
    <w:bookmarkStart w:name="z221" w:id="211"/>
    <w:p>
      <w:pPr>
        <w:spacing w:after="0"/>
        <w:ind w:left="0"/>
        <w:jc w:val="both"/>
      </w:pPr>
      <w:r>
        <w:rPr>
          <w:rFonts w:ascii="Times New Roman"/>
          <w:b w:val="false"/>
          <w:i w:val="false"/>
          <w:color w:val="000000"/>
          <w:sz w:val="28"/>
        </w:rPr>
        <w:t xml:space="preserve">
      3 31 1 3141 – "Мемлекеттік әлеуметтік сақтандыру қорына міндетті әлеуметтік аударымдар бойынша қысқа мерзімді кредиторлық берешек", мұнда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міндетті әлеуметтік аударымдарды есептеумен және төлеумен байланысты операциялар көрсетіледі;</w:t>
      </w:r>
    </w:p>
    <w:bookmarkEnd w:id="211"/>
    <w:bookmarkStart w:name="z222" w:id="212"/>
    <w:p>
      <w:pPr>
        <w:spacing w:after="0"/>
        <w:ind w:left="0"/>
        <w:jc w:val="both"/>
      </w:pPr>
      <w:r>
        <w:rPr>
          <w:rFonts w:ascii="Times New Roman"/>
          <w:b w:val="false"/>
          <w:i w:val="false"/>
          <w:color w:val="000000"/>
          <w:sz w:val="28"/>
        </w:rPr>
        <w:t>
      3 31 1 3142 – "Азаматтарға арналған үкімет" мемлекеттік корпорациясы" КЕАҚ-қа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 көрсетіледі;</w:t>
      </w:r>
    </w:p>
    <w:bookmarkEnd w:id="212"/>
    <w:bookmarkStart w:name="z223" w:id="213"/>
    <w:p>
      <w:pPr>
        <w:spacing w:after="0"/>
        <w:ind w:left="0"/>
        <w:jc w:val="both"/>
      </w:pPr>
      <w:r>
        <w:rPr>
          <w:rFonts w:ascii="Times New Roman"/>
          <w:b w:val="false"/>
          <w:i w:val="false"/>
          <w:color w:val="000000"/>
          <w:sz w:val="28"/>
        </w:rPr>
        <w:t>
      3 31 1 3143 – "Басқа да міндетті және ерікті төлемдер бойынша өзге де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жарналар бойынша кредиторлық берешек есепке алынады;</w:t>
      </w:r>
    </w:p>
    <w:bookmarkEnd w:id="213"/>
    <w:bookmarkStart w:name="z224" w:id="214"/>
    <w:p>
      <w:pPr>
        <w:spacing w:after="0"/>
        <w:ind w:left="0"/>
        <w:jc w:val="both"/>
      </w:pPr>
      <w:r>
        <w:rPr>
          <w:rFonts w:ascii="Times New Roman"/>
          <w:b w:val="false"/>
          <w:i w:val="false"/>
          <w:color w:val="000000"/>
          <w:sz w:val="28"/>
        </w:rPr>
        <w:t>
      3 31 1 3144 – "Азаматтарға арналған үкімет" мемлекеттік корпорациясы" КЕАҚ-қа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жұмыс берушілердің міндетті зейнетақы жарналарын есептеуге және төлеуге байланысты операциялары көрсетіледі;</w:t>
      </w:r>
    </w:p>
    <w:bookmarkEnd w:id="214"/>
    <w:bookmarkStart w:name="z225" w:id="215"/>
    <w:p>
      <w:pPr>
        <w:spacing w:after="0"/>
        <w:ind w:left="0"/>
        <w:jc w:val="both"/>
      </w:pPr>
      <w:r>
        <w:rPr>
          <w:rFonts w:ascii="Times New Roman"/>
          <w:b w:val="false"/>
          <w:i w:val="false"/>
          <w:color w:val="000000"/>
          <w:sz w:val="28"/>
        </w:rPr>
        <w:t>
      3 31 1 3145 – "Азаматтарға арналған үкімет" мемлекеттік корпорациясы" КЕАҚ-қа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міндетті кәсіптік зейнетақы жарналарын есептеуге және төлеуге байланысты операциялар көрсетіледі;</w:t>
      </w:r>
    </w:p>
    <w:bookmarkEnd w:id="215"/>
    <w:bookmarkStart w:name="z226" w:id="216"/>
    <w:p>
      <w:pPr>
        <w:spacing w:after="0"/>
        <w:ind w:left="0"/>
        <w:jc w:val="both"/>
      </w:pPr>
      <w:r>
        <w:rPr>
          <w:rFonts w:ascii="Times New Roman"/>
          <w:b w:val="false"/>
          <w:i w:val="false"/>
          <w:color w:val="000000"/>
          <w:sz w:val="28"/>
        </w:rPr>
        <w:t>
      3 31 1 3150 – "Міндетті әлеуметтік медициналық сақтандыруға аударымдар мен жарналар бойынша қысқа мерзімді кредиторлық берешек", міндетті әлеуметтік медициналық сақтандыруға аударымдар мен жарналар бойынша қысқа мерзімді міндеттемелерді есепке алуға арналған. Бұл шот мынадай қосалқы шоттарды қамтиды:</w:t>
      </w:r>
    </w:p>
    <w:bookmarkEnd w:id="216"/>
    <w:bookmarkStart w:name="z227" w:id="217"/>
    <w:p>
      <w:pPr>
        <w:spacing w:after="0"/>
        <w:ind w:left="0"/>
        <w:jc w:val="both"/>
      </w:pPr>
      <w:r>
        <w:rPr>
          <w:rFonts w:ascii="Times New Roman"/>
          <w:b w:val="false"/>
          <w:i w:val="false"/>
          <w:color w:val="000000"/>
          <w:sz w:val="28"/>
        </w:rPr>
        <w:t xml:space="preserve">
      3 31 1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қорына төленуі тиіс міндетті әлеуметтік медициналық сақтандыруды есептеуіне байланысты операциялар көрсетіледі;</w:t>
      </w:r>
    </w:p>
    <w:bookmarkEnd w:id="217"/>
    <w:bookmarkStart w:name="z228" w:id="218"/>
    <w:p>
      <w:pPr>
        <w:spacing w:after="0"/>
        <w:ind w:left="0"/>
        <w:jc w:val="both"/>
      </w:pPr>
      <w:r>
        <w:rPr>
          <w:rFonts w:ascii="Times New Roman"/>
          <w:b w:val="false"/>
          <w:i w:val="false"/>
          <w:color w:val="000000"/>
          <w:sz w:val="28"/>
        </w:rPr>
        <w:t>
      3 31 1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заңға сәйкес қызметкерлердің кірісінен әлеуметтік медициналық сақтандыру қорына төленуі тиіс міндетті әлеуметтік медициналық сақтандыру жарналарын есептеуге байланысты операциялар көрсетіледі.";</w:t>
      </w:r>
    </w:p>
    <w:bookmarkEnd w:id="218"/>
    <w:bookmarkStart w:name="z229" w:id="219"/>
    <w:p>
      <w:pPr>
        <w:spacing w:after="0"/>
        <w:ind w:left="0"/>
        <w:jc w:val="both"/>
      </w:pPr>
      <w:r>
        <w:rPr>
          <w:rFonts w:ascii="Times New Roman"/>
          <w:b w:val="false"/>
          <w:i w:val="false"/>
          <w:color w:val="000000"/>
          <w:sz w:val="28"/>
        </w:rPr>
        <w:t>
      29-тармақтың бірінші, екінші және төртінші абзацтар мынадай редакцияда жазылсын:</w:t>
      </w:r>
    </w:p>
    <w:bookmarkEnd w:id="219"/>
    <w:bookmarkStart w:name="z230" w:id="220"/>
    <w:p>
      <w:pPr>
        <w:spacing w:after="0"/>
        <w:ind w:left="0"/>
        <w:jc w:val="both"/>
      </w:pPr>
      <w:r>
        <w:rPr>
          <w:rFonts w:ascii="Times New Roman"/>
          <w:b w:val="false"/>
          <w:i w:val="false"/>
          <w:color w:val="000000"/>
          <w:sz w:val="28"/>
        </w:rPr>
        <w:t>
      "29. 32 "Өнім берушілерге және мердігерлерге қысқа мерзімді кредиторлық берешек" кіші бөлімі қысқа мерзімді кредиторлық берешекті есепке алуға арналған. Бұл кіші бөлім мынадай шоттарды қамтиды:</w:t>
      </w:r>
    </w:p>
    <w:bookmarkEnd w:id="220"/>
    <w:bookmarkStart w:name="z231" w:id="221"/>
    <w:p>
      <w:pPr>
        <w:spacing w:after="0"/>
        <w:ind w:left="0"/>
        <w:jc w:val="both"/>
      </w:pPr>
      <w:r>
        <w:rPr>
          <w:rFonts w:ascii="Times New Roman"/>
          <w:b w:val="false"/>
          <w:i w:val="false"/>
          <w:color w:val="000000"/>
          <w:sz w:val="28"/>
        </w:rPr>
        <w:t>
      3 32 1 3210 – "Өнім берушілерге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221"/>
    <w:bookmarkStart w:name="z232" w:id="222"/>
    <w:p>
      <w:pPr>
        <w:spacing w:after="0"/>
        <w:ind w:left="0"/>
        <w:jc w:val="both"/>
      </w:pPr>
      <w:r>
        <w:rPr>
          <w:rFonts w:ascii="Times New Roman"/>
          <w:b w:val="false"/>
          <w:i w:val="false"/>
          <w:color w:val="000000"/>
          <w:sz w:val="28"/>
        </w:rPr>
        <w:t>
      3 32 1 3221 – "Ішкі ведомстволық есеп айырысулар бойынша қысқа мерзімді дебиторлық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222"/>
    <w:bookmarkStart w:name="z233" w:id="223"/>
    <w:p>
      <w:pPr>
        <w:spacing w:after="0"/>
        <w:ind w:left="0"/>
        <w:jc w:val="both"/>
      </w:pPr>
      <w:r>
        <w:rPr>
          <w:rFonts w:ascii="Times New Roman"/>
          <w:b w:val="false"/>
          <w:i w:val="false"/>
          <w:color w:val="000000"/>
          <w:sz w:val="28"/>
        </w:rPr>
        <w:t>
      34-тармақ мынадай редакцияда жазылсын:</w:t>
      </w:r>
    </w:p>
    <w:bookmarkEnd w:id="223"/>
    <w:bookmarkStart w:name="z234" w:id="224"/>
    <w:p>
      <w:pPr>
        <w:spacing w:after="0"/>
        <w:ind w:left="0"/>
        <w:jc w:val="both"/>
      </w:pPr>
      <w:r>
        <w:rPr>
          <w:rFonts w:ascii="Times New Roman"/>
          <w:b w:val="false"/>
          <w:i w:val="false"/>
          <w:color w:val="000000"/>
          <w:sz w:val="28"/>
        </w:rPr>
        <w:t>
      "34. 40 "Ұзақ мерзімді қаржылық міндеттемелер" кіші бөлімі ұзақ мерзімді ретінде жіктелетін қаржылық міндеттемелерді есепке алуға арналған. Бұл кіші бөлім мынадай шоттарды қамтиды:</w:t>
      </w:r>
    </w:p>
    <w:bookmarkEnd w:id="224"/>
    <w:bookmarkStart w:name="z235" w:id="225"/>
    <w:p>
      <w:pPr>
        <w:spacing w:after="0"/>
        <w:ind w:left="0"/>
        <w:jc w:val="both"/>
      </w:pPr>
      <w:r>
        <w:rPr>
          <w:rFonts w:ascii="Times New Roman"/>
          <w:b w:val="false"/>
          <w:i w:val="false"/>
          <w:color w:val="000000"/>
          <w:sz w:val="28"/>
        </w:rPr>
        <w:t>
      4 40 1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225"/>
    <w:bookmarkStart w:name="z236" w:id="226"/>
    <w:p>
      <w:pPr>
        <w:spacing w:after="0"/>
        <w:ind w:left="0"/>
        <w:jc w:val="both"/>
      </w:pPr>
      <w:r>
        <w:rPr>
          <w:rFonts w:ascii="Times New Roman"/>
          <w:b w:val="false"/>
          <w:i w:val="false"/>
          <w:color w:val="000000"/>
          <w:sz w:val="28"/>
        </w:rPr>
        <w:t>
      4 40 1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226"/>
    <w:bookmarkStart w:name="z237" w:id="227"/>
    <w:p>
      <w:pPr>
        <w:spacing w:after="0"/>
        <w:ind w:left="0"/>
        <w:jc w:val="both"/>
      </w:pPr>
      <w:r>
        <w:rPr>
          <w:rFonts w:ascii="Times New Roman"/>
          <w:b w:val="false"/>
          <w:i w:val="false"/>
          <w:color w:val="000000"/>
          <w:sz w:val="28"/>
        </w:rPr>
        <w:t>
      4 40 1 4030 – "Өзге ұзақ мерзімді қаржылық міндеттемелер", онда алдыңғы шоттарда көрсетілмеген өзге ұзақ мерзімді міндеттемелер есепке алынады;</w:t>
      </w:r>
    </w:p>
    <w:bookmarkEnd w:id="227"/>
    <w:bookmarkStart w:name="z238" w:id="228"/>
    <w:p>
      <w:pPr>
        <w:spacing w:after="0"/>
        <w:ind w:left="0"/>
        <w:jc w:val="both"/>
      </w:pPr>
      <w:r>
        <w:rPr>
          <w:rFonts w:ascii="Times New Roman"/>
          <w:b w:val="false"/>
          <w:i w:val="false"/>
          <w:color w:val="000000"/>
          <w:sz w:val="28"/>
        </w:rPr>
        <w:t>
      4 40 1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228"/>
    <w:bookmarkStart w:name="z239" w:id="229"/>
    <w:p>
      <w:pPr>
        <w:spacing w:after="0"/>
        <w:ind w:left="0"/>
        <w:jc w:val="both"/>
      </w:pPr>
      <w:r>
        <w:rPr>
          <w:rFonts w:ascii="Times New Roman"/>
          <w:b w:val="false"/>
          <w:i w:val="false"/>
          <w:color w:val="000000"/>
          <w:sz w:val="28"/>
        </w:rPr>
        <w:t>
      4 40 1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bookmarkEnd w:id="229"/>
    <w:bookmarkStart w:name="z240" w:id="230"/>
    <w:p>
      <w:pPr>
        <w:spacing w:after="0"/>
        <w:ind w:left="0"/>
        <w:jc w:val="both"/>
      </w:pPr>
      <w:r>
        <w:rPr>
          <w:rFonts w:ascii="Times New Roman"/>
          <w:b w:val="false"/>
          <w:i w:val="false"/>
          <w:color w:val="000000"/>
          <w:sz w:val="28"/>
        </w:rPr>
        <w:t>
      4 40 1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42" w:id="231"/>
    <w:p>
      <w:pPr>
        <w:spacing w:after="0"/>
        <w:ind w:left="0"/>
        <w:jc w:val="both"/>
      </w:pPr>
      <w:r>
        <w:rPr>
          <w:rFonts w:ascii="Times New Roman"/>
          <w:b w:val="false"/>
          <w:i w:val="false"/>
          <w:color w:val="000000"/>
          <w:sz w:val="28"/>
        </w:rPr>
        <w:t xml:space="preserve">
      "45. 60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 Бұл кіші бөлім мынадай шоттарды қамтиды: </w:t>
      </w:r>
    </w:p>
    <w:bookmarkEnd w:id="231"/>
    <w:bookmarkStart w:name="z243" w:id="232"/>
    <w:p>
      <w:pPr>
        <w:spacing w:after="0"/>
        <w:ind w:left="0"/>
        <w:jc w:val="both"/>
      </w:pPr>
      <w:r>
        <w:rPr>
          <w:rFonts w:ascii="Times New Roman"/>
          <w:b w:val="false"/>
          <w:i w:val="false"/>
          <w:color w:val="000000"/>
          <w:sz w:val="28"/>
        </w:rPr>
        <w:t>
      6 60 1 6000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232"/>
    <w:bookmarkStart w:name="z244" w:id="233"/>
    <w:p>
      <w:pPr>
        <w:spacing w:after="0"/>
        <w:ind w:left="0"/>
        <w:jc w:val="both"/>
      </w:pPr>
      <w:r>
        <w:rPr>
          <w:rFonts w:ascii="Times New Roman"/>
          <w:b w:val="false"/>
          <w:i w:val="false"/>
          <w:color w:val="000000"/>
          <w:sz w:val="28"/>
        </w:rPr>
        <w:t>
      6 60 1 6001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233"/>
    <w:bookmarkStart w:name="z245" w:id="234"/>
    <w:p>
      <w:pPr>
        <w:spacing w:after="0"/>
        <w:ind w:left="0"/>
        <w:jc w:val="both"/>
      </w:pPr>
      <w:r>
        <w:rPr>
          <w:rFonts w:ascii="Times New Roman"/>
          <w:b w:val="false"/>
          <w:i w:val="false"/>
          <w:color w:val="000000"/>
          <w:sz w:val="28"/>
        </w:rPr>
        <w:t>
      6 60 1 6002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bookmarkEnd w:id="234"/>
    <w:bookmarkStart w:name="z246" w:id="235"/>
    <w:p>
      <w:pPr>
        <w:spacing w:after="0"/>
        <w:ind w:left="0"/>
        <w:jc w:val="both"/>
      </w:pPr>
      <w:r>
        <w:rPr>
          <w:rFonts w:ascii="Times New Roman"/>
          <w:b w:val="false"/>
          <w:i w:val="false"/>
          <w:color w:val="000000"/>
          <w:sz w:val="28"/>
        </w:rPr>
        <w:t>
      6 60 1 6015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235"/>
    <w:bookmarkStart w:name="z247" w:id="236"/>
    <w:p>
      <w:pPr>
        <w:spacing w:after="0"/>
        <w:ind w:left="0"/>
        <w:jc w:val="both"/>
      </w:pPr>
      <w:r>
        <w:rPr>
          <w:rFonts w:ascii="Times New Roman"/>
          <w:b w:val="false"/>
          <w:i w:val="false"/>
          <w:color w:val="000000"/>
          <w:sz w:val="28"/>
        </w:rPr>
        <w:t>
      6 60 1 6016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236"/>
    <w:bookmarkStart w:name="z248" w:id="237"/>
    <w:p>
      <w:pPr>
        <w:spacing w:after="0"/>
        <w:ind w:left="0"/>
        <w:jc w:val="both"/>
      </w:pPr>
      <w:r>
        <w:rPr>
          <w:rFonts w:ascii="Times New Roman"/>
          <w:b w:val="false"/>
          <w:i w:val="false"/>
          <w:color w:val="000000"/>
          <w:sz w:val="28"/>
        </w:rPr>
        <w:t>
      6 60 1 6024–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237"/>
    <w:bookmarkStart w:name="z249" w:id="238"/>
    <w:p>
      <w:pPr>
        <w:spacing w:after="0"/>
        <w:ind w:left="0"/>
        <w:jc w:val="both"/>
      </w:pPr>
      <w:r>
        <w:rPr>
          <w:rFonts w:ascii="Times New Roman"/>
          <w:b w:val="false"/>
          <w:i w:val="false"/>
          <w:color w:val="000000"/>
          <w:sz w:val="28"/>
        </w:rPr>
        <w:t>
      6 60 5 6032 – "Жергілікті өзін-өзі басқару трансферттері бойынша кірістер", Жергілікті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bookmarkEnd w:id="238"/>
    <w:bookmarkStart w:name="z250" w:id="239"/>
    <w:p>
      <w:pPr>
        <w:spacing w:after="0"/>
        <w:ind w:left="0"/>
        <w:jc w:val="both"/>
      </w:pPr>
      <w:r>
        <w:rPr>
          <w:rFonts w:ascii="Times New Roman"/>
          <w:b w:val="false"/>
          <w:i w:val="false"/>
          <w:color w:val="000000"/>
          <w:sz w:val="28"/>
        </w:rPr>
        <w:t>
      6 60 1 6033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239"/>
    <w:bookmarkStart w:name="z251" w:id="240"/>
    <w:p>
      <w:pPr>
        <w:spacing w:after="0"/>
        <w:ind w:left="0"/>
        <w:jc w:val="both"/>
      </w:pPr>
      <w:r>
        <w:rPr>
          <w:rFonts w:ascii="Times New Roman"/>
          <w:b w:val="false"/>
          <w:i w:val="false"/>
          <w:color w:val="000000"/>
          <w:sz w:val="28"/>
        </w:rPr>
        <w:t>
      6 60 1 6106 – "Басқа да трансферттер бойынша кірістер"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bookmarkEnd w:id="240"/>
    <w:bookmarkStart w:name="z252" w:id="241"/>
    <w:p>
      <w:pPr>
        <w:spacing w:after="0"/>
        <w:ind w:left="0"/>
        <w:jc w:val="both"/>
      </w:pPr>
      <w:r>
        <w:rPr>
          <w:rFonts w:ascii="Times New Roman"/>
          <w:b w:val="false"/>
          <w:i w:val="false"/>
          <w:color w:val="000000"/>
          <w:sz w:val="28"/>
        </w:rPr>
        <w:t>
      6 60 1 6107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241"/>
    <w:bookmarkStart w:name="z253" w:id="242"/>
    <w:p>
      <w:pPr>
        <w:spacing w:after="0"/>
        <w:ind w:left="0"/>
        <w:jc w:val="both"/>
      </w:pPr>
      <w:r>
        <w:rPr>
          <w:rFonts w:ascii="Times New Roman"/>
          <w:b w:val="false"/>
          <w:i w:val="false"/>
          <w:color w:val="000000"/>
          <w:sz w:val="28"/>
        </w:rPr>
        <w:t>
      6 60 1 6108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242"/>
    <w:bookmarkStart w:name="z254" w:id="243"/>
    <w:p>
      <w:pPr>
        <w:spacing w:after="0"/>
        <w:ind w:left="0"/>
        <w:jc w:val="both"/>
      </w:pPr>
      <w:r>
        <w:rPr>
          <w:rFonts w:ascii="Times New Roman"/>
          <w:b w:val="false"/>
          <w:i w:val="false"/>
          <w:color w:val="000000"/>
          <w:sz w:val="28"/>
        </w:rPr>
        <w:t>
      6 60 1 6109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bookmarkEnd w:id="243"/>
    <w:bookmarkStart w:name="z255" w:id="244"/>
    <w:p>
      <w:pPr>
        <w:spacing w:after="0"/>
        <w:ind w:left="0"/>
        <w:jc w:val="both"/>
      </w:pPr>
      <w:r>
        <w:rPr>
          <w:rFonts w:ascii="Times New Roman"/>
          <w:b w:val="false"/>
          <w:i w:val="false"/>
          <w:color w:val="000000"/>
          <w:sz w:val="28"/>
        </w:rPr>
        <w:t>
      6 60 1 6110 – "Гранттар бойынша кірістер", мемлекеттік мекеме алған байланысты грантты есепке алуға арналған;</w:t>
      </w:r>
    </w:p>
    <w:bookmarkEnd w:id="244"/>
    <w:bookmarkStart w:name="z256" w:id="245"/>
    <w:p>
      <w:pPr>
        <w:spacing w:after="0"/>
        <w:ind w:left="0"/>
        <w:jc w:val="both"/>
      </w:pPr>
      <w:r>
        <w:rPr>
          <w:rFonts w:ascii="Times New Roman"/>
          <w:b w:val="false"/>
          <w:i w:val="false"/>
          <w:color w:val="000000"/>
          <w:sz w:val="28"/>
        </w:rPr>
        <w:t>
      6 60 1 6117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bookmarkEnd w:id="245"/>
    <w:bookmarkStart w:name="z257" w:id="246"/>
    <w:p>
      <w:pPr>
        <w:spacing w:after="0"/>
        <w:ind w:left="0"/>
        <w:jc w:val="both"/>
      </w:pPr>
      <w:r>
        <w:rPr>
          <w:rFonts w:ascii="Times New Roman"/>
          <w:b w:val="false"/>
          <w:i w:val="false"/>
          <w:color w:val="000000"/>
          <w:sz w:val="28"/>
        </w:rPr>
        <w:t>
      6 60 1 6123 – "Сыртқы қарыз түсімдерінен түсетін кірістер", сыртқы қарыз түсімдерінен түсетін кірістерді тануға арналған;</w:t>
      </w:r>
    </w:p>
    <w:bookmarkEnd w:id="246"/>
    <w:bookmarkStart w:name="z258" w:id="247"/>
    <w:p>
      <w:pPr>
        <w:spacing w:after="0"/>
        <w:ind w:left="0"/>
        <w:jc w:val="both"/>
      </w:pPr>
      <w:r>
        <w:rPr>
          <w:rFonts w:ascii="Times New Roman"/>
          <w:b w:val="false"/>
          <w:i w:val="false"/>
          <w:color w:val="000000"/>
          <w:sz w:val="28"/>
        </w:rPr>
        <w:t>
      6 60 1 6132 – "Ішкі қарыз түсімдерінен түсетін кірістер", ішкі қарыз түсімдерінен түсетін кірістерді тануға арналған;</w:t>
      </w:r>
    </w:p>
    <w:bookmarkEnd w:id="247"/>
    <w:bookmarkStart w:name="z259" w:id="248"/>
    <w:p>
      <w:pPr>
        <w:spacing w:after="0"/>
        <w:ind w:left="0"/>
        <w:jc w:val="both"/>
      </w:pPr>
      <w:r>
        <w:rPr>
          <w:rFonts w:ascii="Times New Roman"/>
          <w:b w:val="false"/>
          <w:i w:val="false"/>
          <w:color w:val="000000"/>
          <w:sz w:val="28"/>
        </w:rPr>
        <w:t>
      6 60 1 6143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bookmarkEnd w:id="248"/>
    <w:bookmarkStart w:name="z260" w:id="249"/>
    <w:p>
      <w:pPr>
        <w:spacing w:after="0"/>
        <w:ind w:left="0"/>
        <w:jc w:val="both"/>
      </w:pPr>
      <w:r>
        <w:rPr>
          <w:rFonts w:ascii="Times New Roman"/>
          <w:b w:val="false"/>
          <w:i w:val="false"/>
          <w:color w:val="000000"/>
          <w:sz w:val="28"/>
        </w:rPr>
        <w:t>
      6 60 1 6144 – "Бюджетке түсетін салық түсімдерінен алынатын кірістер", "Салық және бюджетке төленетін басқа да міндетті төлемдер туралы Салық кодексіне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bookmarkEnd w:id="249"/>
    <w:bookmarkStart w:name="z261" w:id="250"/>
    <w:p>
      <w:pPr>
        <w:spacing w:after="0"/>
        <w:ind w:left="0"/>
        <w:jc w:val="both"/>
      </w:pPr>
      <w:r>
        <w:rPr>
          <w:rFonts w:ascii="Times New Roman"/>
          <w:b w:val="false"/>
          <w:i w:val="false"/>
          <w:color w:val="000000"/>
          <w:sz w:val="28"/>
        </w:rPr>
        <w:t>
      6 60 1 6264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250"/>
    <w:bookmarkStart w:name="z262" w:id="251"/>
    <w:p>
      <w:pPr>
        <w:spacing w:after="0"/>
        <w:ind w:left="0"/>
        <w:jc w:val="both"/>
      </w:pPr>
      <w:r>
        <w:rPr>
          <w:rFonts w:ascii="Times New Roman"/>
          <w:b w:val="false"/>
          <w:i w:val="false"/>
          <w:color w:val="000000"/>
          <w:sz w:val="28"/>
        </w:rPr>
        <w:t>
      6 60 3 6352 – "Жергілікті өзін-өзі басқарудан алынатын кірістер", Жергілікті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251"/>
    <w:bookmarkStart w:name="z263" w:id="252"/>
    <w:p>
      <w:pPr>
        <w:spacing w:after="0"/>
        <w:ind w:left="0"/>
        <w:jc w:val="both"/>
      </w:pPr>
      <w:r>
        <w:rPr>
          <w:rFonts w:ascii="Times New Roman"/>
          <w:b w:val="false"/>
          <w:i w:val="false"/>
          <w:color w:val="000000"/>
          <w:sz w:val="28"/>
        </w:rPr>
        <w:t>
      6 60 3 6353 – "Жергілікті өзін-өзі басқарудың басқа да кірістері", Жергілікті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252"/>
    <w:bookmarkStart w:name="z264" w:id="253"/>
    <w:p>
      <w:pPr>
        <w:spacing w:after="0"/>
        <w:ind w:left="0"/>
        <w:jc w:val="both"/>
      </w:pPr>
      <w:r>
        <w:rPr>
          <w:rFonts w:ascii="Times New Roman"/>
          <w:b w:val="false"/>
          <w:i w:val="false"/>
          <w:color w:val="000000"/>
          <w:sz w:val="28"/>
        </w:rPr>
        <w:t>
      6 60 1 6354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bookmarkEnd w:id="253"/>
    <w:bookmarkStart w:name="z265" w:id="254"/>
    <w:p>
      <w:pPr>
        <w:spacing w:after="0"/>
        <w:ind w:left="0"/>
        <w:jc w:val="both"/>
      </w:pPr>
      <w:r>
        <w:rPr>
          <w:rFonts w:ascii="Times New Roman"/>
          <w:b w:val="false"/>
          <w:i w:val="false"/>
          <w:color w:val="000000"/>
          <w:sz w:val="28"/>
        </w:rPr>
        <w:t>
      6 60 1 6355 – "Нысаналы жарналар түсімі", нысаналы жарна түрінде түскен кірістерді тануға арналған;</w:t>
      </w:r>
    </w:p>
    <w:bookmarkEnd w:id="254"/>
    <w:bookmarkStart w:name="z266" w:id="255"/>
    <w:p>
      <w:pPr>
        <w:spacing w:after="0"/>
        <w:ind w:left="0"/>
        <w:jc w:val="both"/>
      </w:pPr>
      <w:r>
        <w:rPr>
          <w:rFonts w:ascii="Times New Roman"/>
          <w:b w:val="false"/>
          <w:i w:val="false"/>
          <w:color w:val="000000"/>
          <w:sz w:val="28"/>
        </w:rPr>
        <w:t>
      6 60 1 6356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255"/>
    <w:bookmarkStart w:name="z267" w:id="256"/>
    <w:p>
      <w:pPr>
        <w:spacing w:after="0"/>
        <w:ind w:left="0"/>
        <w:jc w:val="both"/>
      </w:pPr>
      <w:r>
        <w:rPr>
          <w:rFonts w:ascii="Times New Roman"/>
          <w:b w:val="false"/>
          <w:i w:val="false"/>
          <w:color w:val="000000"/>
          <w:sz w:val="28"/>
        </w:rPr>
        <w:t>
      48-тармақ мынадай редакцияда жазылсын:</w:t>
      </w:r>
    </w:p>
    <w:bookmarkEnd w:id="256"/>
    <w:bookmarkStart w:name="z268" w:id="257"/>
    <w:p>
      <w:pPr>
        <w:spacing w:after="0"/>
        <w:ind w:left="0"/>
        <w:jc w:val="both"/>
      </w:pPr>
      <w:r>
        <w:rPr>
          <w:rFonts w:ascii="Times New Roman"/>
          <w:b w:val="false"/>
          <w:i w:val="false"/>
          <w:color w:val="000000"/>
          <w:sz w:val="28"/>
        </w:rPr>
        <w:t>
      "48. 63 "Өзге де кірістер" кіші бөлімі басқа кіші бөлімдерде көрсетілмеген кірістерді есепке алуға арналған. Бұл кіші бөлім мынадай шоттарды қамтиды:</w:t>
      </w:r>
    </w:p>
    <w:bookmarkEnd w:id="257"/>
    <w:bookmarkStart w:name="z269" w:id="258"/>
    <w:p>
      <w:pPr>
        <w:spacing w:after="0"/>
        <w:ind w:left="0"/>
        <w:jc w:val="both"/>
      </w:pPr>
      <w:r>
        <w:rPr>
          <w:rFonts w:ascii="Times New Roman"/>
          <w:b w:val="false"/>
          <w:i w:val="false"/>
          <w:color w:val="000000"/>
          <w:sz w:val="28"/>
        </w:rPr>
        <w:t>
      6 63 1 6700 – "Әділ құнның өзгеруінен түсетін кірістер", ұзақ мерзімді активтердің (биологиялық активтердің, инвестициялық жылжымайтын мүліктің және қаржы құралдарының) әділ құнының өзгеруінен түсетін кірістерді есепке алуға арналған;</w:t>
      </w:r>
    </w:p>
    <w:bookmarkEnd w:id="258"/>
    <w:bookmarkStart w:name="z270" w:id="259"/>
    <w:p>
      <w:pPr>
        <w:spacing w:after="0"/>
        <w:ind w:left="0"/>
        <w:jc w:val="both"/>
      </w:pPr>
      <w:r>
        <w:rPr>
          <w:rFonts w:ascii="Times New Roman"/>
          <w:b w:val="false"/>
          <w:i w:val="false"/>
          <w:color w:val="000000"/>
          <w:sz w:val="28"/>
        </w:rPr>
        <w:t>
      6 63 1 6708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bookmarkEnd w:id="259"/>
    <w:bookmarkStart w:name="z271" w:id="260"/>
    <w:p>
      <w:pPr>
        <w:spacing w:after="0"/>
        <w:ind w:left="0"/>
        <w:jc w:val="both"/>
      </w:pPr>
      <w:r>
        <w:rPr>
          <w:rFonts w:ascii="Times New Roman"/>
          <w:b w:val="false"/>
          <w:i w:val="false"/>
          <w:color w:val="000000"/>
          <w:sz w:val="28"/>
        </w:rPr>
        <w:t>
      6 63 1 6727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260"/>
    <w:bookmarkStart w:name="z272" w:id="261"/>
    <w:p>
      <w:pPr>
        <w:spacing w:after="0"/>
        <w:ind w:left="0"/>
        <w:jc w:val="both"/>
      </w:pPr>
      <w:r>
        <w:rPr>
          <w:rFonts w:ascii="Times New Roman"/>
          <w:b w:val="false"/>
          <w:i w:val="false"/>
          <w:color w:val="000000"/>
          <w:sz w:val="28"/>
        </w:rPr>
        <w:t>
      6 63 1 6728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есепте көрсетудің нәтижесінде туындайтын бағамдық айырмадан түсетін кірістерді есепке алуға арналған;</w:t>
      </w:r>
    </w:p>
    <w:bookmarkEnd w:id="261"/>
    <w:bookmarkStart w:name="z273" w:id="262"/>
    <w:p>
      <w:pPr>
        <w:spacing w:after="0"/>
        <w:ind w:left="0"/>
        <w:jc w:val="both"/>
      </w:pPr>
      <w:r>
        <w:rPr>
          <w:rFonts w:ascii="Times New Roman"/>
          <w:b w:val="false"/>
          <w:i w:val="false"/>
          <w:color w:val="000000"/>
          <w:sz w:val="28"/>
        </w:rPr>
        <w:t>
      6 63 1 6729– "Шығындарды өтеуден түсетін кірістер" үшінші тұлғалардан өтеу кезінде (бұрын активтердің құнсыздануынан танылған залалдар) алынған кірістерді есепке алуға арналған;</w:t>
      </w:r>
    </w:p>
    <w:bookmarkEnd w:id="262"/>
    <w:bookmarkStart w:name="z274" w:id="263"/>
    <w:p>
      <w:pPr>
        <w:spacing w:after="0"/>
        <w:ind w:left="0"/>
        <w:jc w:val="both"/>
      </w:pPr>
      <w:r>
        <w:rPr>
          <w:rFonts w:ascii="Times New Roman"/>
          <w:b w:val="false"/>
          <w:i w:val="false"/>
          <w:color w:val="000000"/>
          <w:sz w:val="28"/>
        </w:rPr>
        <w:t>
      6 63 1 6730 – "Өзге де кірістер" талап ету мерзімі аяқталған кредиторлық берешекті есептен шығарудан, түгендеу кезінде анықталған негізгі құралдардың, материалдардың артығынан, жетіспеушілікті өтеуден, қысқа мерзімді қаржы инвестицияларын сатудан, төлдердің салмағының артуынан және төлдеуінен, негізгі құралдарды жоюдан түсетін кірістерді және шоттардың басқа топтарында көрсетілмеген кірістерді, сондай-ақ жекелеген негіздер бойынша мемлекет меншігіне айналдырылған (түскен) мүлікпен операциялар бойынша кірістерді есепке алуға арналған;</w:t>
      </w:r>
    </w:p>
    <w:bookmarkEnd w:id="263"/>
    <w:bookmarkStart w:name="z275" w:id="264"/>
    <w:p>
      <w:pPr>
        <w:spacing w:after="0"/>
        <w:ind w:left="0"/>
        <w:jc w:val="both"/>
      </w:pPr>
      <w:r>
        <w:rPr>
          <w:rFonts w:ascii="Times New Roman"/>
          <w:b w:val="false"/>
          <w:i w:val="false"/>
          <w:color w:val="000000"/>
          <w:sz w:val="28"/>
        </w:rPr>
        <w:t>
      6 63 1 6740 – "Қорларға түсімдерден түсетін кірістер", Қорларға түсімдер бойынша кірістерді тануға арналған. Бұл шот мынадай қосалқы шоттарды қамтиды:</w:t>
      </w:r>
    </w:p>
    <w:bookmarkEnd w:id="264"/>
    <w:bookmarkStart w:name="z276" w:id="265"/>
    <w:p>
      <w:pPr>
        <w:spacing w:after="0"/>
        <w:ind w:left="0"/>
        <w:jc w:val="both"/>
      </w:pPr>
      <w:r>
        <w:rPr>
          <w:rFonts w:ascii="Times New Roman"/>
          <w:b w:val="false"/>
          <w:i w:val="false"/>
          <w:color w:val="000000"/>
          <w:sz w:val="28"/>
        </w:rPr>
        <w:t>
      6 63 1 6741 – "Жәбірленушілерге өтемақы қорына түсімдерден түсетін кірістер", Қор туралы туралы заңға сәйкес Жәбірленушілерге өтемақы қорына түсімдер бойынша кірістерді тануға арналған;</w:t>
      </w:r>
    </w:p>
    <w:bookmarkEnd w:id="265"/>
    <w:bookmarkStart w:name="z277" w:id="266"/>
    <w:p>
      <w:pPr>
        <w:spacing w:after="0"/>
        <w:ind w:left="0"/>
        <w:jc w:val="both"/>
      </w:pPr>
      <w:r>
        <w:rPr>
          <w:rFonts w:ascii="Times New Roman"/>
          <w:b w:val="false"/>
          <w:i w:val="false"/>
          <w:color w:val="000000"/>
          <w:sz w:val="28"/>
        </w:rPr>
        <w:t>
      6 63 1 6742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bookmarkEnd w:id="266"/>
    <w:bookmarkStart w:name="z278" w:id="267"/>
    <w:p>
      <w:pPr>
        <w:spacing w:after="0"/>
        <w:ind w:left="0"/>
        <w:jc w:val="both"/>
      </w:pPr>
      <w:r>
        <w:rPr>
          <w:rFonts w:ascii="Times New Roman"/>
          <w:b w:val="false"/>
          <w:i w:val="false"/>
          <w:color w:val="000000"/>
          <w:sz w:val="28"/>
        </w:rPr>
        <w:t>
      6 63 1 6743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кірістерді тануға арналған;</w:t>
      </w:r>
    </w:p>
    <w:bookmarkEnd w:id="267"/>
    <w:bookmarkStart w:name="z279" w:id="268"/>
    <w:p>
      <w:pPr>
        <w:spacing w:after="0"/>
        <w:ind w:left="0"/>
        <w:jc w:val="both"/>
      </w:pPr>
      <w:r>
        <w:rPr>
          <w:rFonts w:ascii="Times New Roman"/>
          <w:b w:val="false"/>
          <w:i w:val="false"/>
          <w:color w:val="000000"/>
          <w:sz w:val="28"/>
        </w:rPr>
        <w:t>
      6 63 1 6744 – "Арнаулы мемлекеттік қорға түсімдерден түсетін кірістер", активтерді қайтару туралы заңға сәйкес Арнаулы мемлекеттік қорға түсімдер бойынша кірістерді тануға арналған;</w:t>
      </w:r>
    </w:p>
    <w:bookmarkEnd w:id="268"/>
    <w:bookmarkStart w:name="z280" w:id="269"/>
    <w:p>
      <w:pPr>
        <w:spacing w:after="0"/>
        <w:ind w:left="0"/>
        <w:jc w:val="both"/>
      </w:pPr>
      <w:r>
        <w:rPr>
          <w:rFonts w:ascii="Times New Roman"/>
          <w:b w:val="false"/>
          <w:i w:val="false"/>
          <w:color w:val="000000"/>
          <w:sz w:val="28"/>
        </w:rPr>
        <w:t>
      6 63 1 6745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кірістерді тануға арналған;</w:t>
      </w:r>
    </w:p>
    <w:bookmarkEnd w:id="269"/>
    <w:bookmarkStart w:name="z281" w:id="270"/>
    <w:p>
      <w:pPr>
        <w:spacing w:after="0"/>
        <w:ind w:left="0"/>
        <w:jc w:val="both"/>
      </w:pPr>
      <w:r>
        <w:rPr>
          <w:rFonts w:ascii="Times New Roman"/>
          <w:b w:val="false"/>
          <w:i w:val="false"/>
          <w:color w:val="000000"/>
          <w:sz w:val="28"/>
        </w:rPr>
        <w:t>
      6 63 1 6746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мемлекеттік қорының түсімдері бойынша кірістерді тануға арналған;</w:t>
      </w:r>
    </w:p>
    <w:bookmarkEnd w:id="270"/>
    <w:bookmarkStart w:name="z282" w:id="271"/>
    <w:p>
      <w:pPr>
        <w:spacing w:after="0"/>
        <w:ind w:left="0"/>
        <w:jc w:val="both"/>
      </w:pPr>
      <w:r>
        <w:rPr>
          <w:rFonts w:ascii="Times New Roman"/>
          <w:b w:val="false"/>
          <w:i w:val="false"/>
          <w:color w:val="000000"/>
          <w:sz w:val="28"/>
        </w:rPr>
        <w:t>
      6 63 1 6750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 Бұл шот мынадай қосалқы шоттарды қамтиды:</w:t>
      </w:r>
    </w:p>
    <w:bookmarkEnd w:id="271"/>
    <w:bookmarkStart w:name="z283" w:id="272"/>
    <w:p>
      <w:pPr>
        <w:spacing w:after="0"/>
        <w:ind w:left="0"/>
        <w:jc w:val="both"/>
      </w:pPr>
      <w:r>
        <w:rPr>
          <w:rFonts w:ascii="Times New Roman"/>
          <w:b w:val="false"/>
          <w:i w:val="false"/>
          <w:color w:val="000000"/>
          <w:sz w:val="28"/>
        </w:rPr>
        <w:t>
      6 63 1 6751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bookmarkEnd w:id="272"/>
    <w:bookmarkStart w:name="z284" w:id="273"/>
    <w:p>
      <w:pPr>
        <w:spacing w:after="0"/>
        <w:ind w:left="0"/>
        <w:jc w:val="both"/>
      </w:pPr>
      <w:r>
        <w:rPr>
          <w:rFonts w:ascii="Times New Roman"/>
          <w:b w:val="false"/>
          <w:i w:val="false"/>
          <w:color w:val="000000"/>
          <w:sz w:val="28"/>
        </w:rPr>
        <w:t>
      6 63 1 6752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bookmarkEnd w:id="273"/>
    <w:bookmarkStart w:name="z285" w:id="274"/>
    <w:p>
      <w:pPr>
        <w:spacing w:after="0"/>
        <w:ind w:left="0"/>
        <w:jc w:val="both"/>
      </w:pPr>
      <w:r>
        <w:rPr>
          <w:rFonts w:ascii="Times New Roman"/>
          <w:b w:val="false"/>
          <w:i w:val="false"/>
          <w:color w:val="000000"/>
          <w:sz w:val="28"/>
        </w:rPr>
        <w:t>
      6 63 1 6753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87" w:id="275"/>
    <w:p>
      <w:pPr>
        <w:spacing w:after="0"/>
        <w:ind w:left="0"/>
        <w:jc w:val="both"/>
      </w:pPr>
      <w:r>
        <w:rPr>
          <w:rFonts w:ascii="Times New Roman"/>
          <w:b w:val="false"/>
          <w:i w:val="false"/>
          <w:color w:val="000000"/>
          <w:sz w:val="28"/>
        </w:rPr>
        <w:t>
      "51. 70–71 "Операциялық шығыстар" кіші бөлімі мынадай шоттарды қамтиды:</w:t>
      </w:r>
    </w:p>
    <w:bookmarkEnd w:id="275"/>
    <w:bookmarkStart w:name="z288" w:id="276"/>
    <w:p>
      <w:pPr>
        <w:spacing w:after="0"/>
        <w:ind w:left="0"/>
        <w:jc w:val="both"/>
      </w:pPr>
      <w:r>
        <w:rPr>
          <w:rFonts w:ascii="Times New Roman"/>
          <w:b w:val="false"/>
          <w:i w:val="false"/>
          <w:color w:val="000000"/>
          <w:sz w:val="28"/>
        </w:rPr>
        <w:t>
      7 70 1 7010 – "Еңбекке 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276"/>
    <w:bookmarkStart w:name="z289" w:id="277"/>
    <w:p>
      <w:pPr>
        <w:spacing w:after="0"/>
        <w:ind w:left="0"/>
        <w:jc w:val="both"/>
      </w:pPr>
      <w:r>
        <w:rPr>
          <w:rFonts w:ascii="Times New Roman"/>
          <w:b w:val="false"/>
          <w:i w:val="false"/>
          <w:color w:val="000000"/>
          <w:sz w:val="28"/>
        </w:rPr>
        <w:t>
      7 70 1 7020 – "Стипендиялар төлеу бойынша шығыстар" қайтарымсыз тәртіпте төленетін есептелген стипендиялар бойынша шығыстарды есепке алуға арналған;</w:t>
      </w:r>
    </w:p>
    <w:bookmarkEnd w:id="277"/>
    <w:bookmarkStart w:name="z290" w:id="278"/>
    <w:p>
      <w:pPr>
        <w:spacing w:after="0"/>
        <w:ind w:left="0"/>
        <w:jc w:val="both"/>
      </w:pPr>
      <w:r>
        <w:rPr>
          <w:rFonts w:ascii="Times New Roman"/>
          <w:b w:val="false"/>
          <w:i w:val="false"/>
          <w:color w:val="000000"/>
          <w:sz w:val="28"/>
        </w:rPr>
        <w:t>
      7 70 1 7021 – "Шетелдегi стипендиаттардың оқуына ақы төлеу" шетелдегi стипендиаттардың оқуына ақы төлеу бойынша шығыстарды есепке алуға арналған;</w:t>
      </w:r>
    </w:p>
    <w:bookmarkEnd w:id="278"/>
    <w:bookmarkStart w:name="z291" w:id="279"/>
    <w:p>
      <w:pPr>
        <w:spacing w:after="0"/>
        <w:ind w:left="0"/>
        <w:jc w:val="both"/>
      </w:pPr>
      <w:r>
        <w:rPr>
          <w:rFonts w:ascii="Times New Roman"/>
          <w:b w:val="false"/>
          <w:i w:val="false"/>
          <w:color w:val="000000"/>
          <w:sz w:val="28"/>
        </w:rPr>
        <w:t>
      7 70 1 7022 – "Стипендиялар" төленген стипендиялар бойынша шығыстарды есепке алуға арналған;</w:t>
      </w:r>
    </w:p>
    <w:bookmarkEnd w:id="279"/>
    <w:bookmarkStart w:name="z292" w:id="280"/>
    <w:p>
      <w:pPr>
        <w:spacing w:after="0"/>
        <w:ind w:left="0"/>
        <w:jc w:val="both"/>
      </w:pPr>
      <w:r>
        <w:rPr>
          <w:rFonts w:ascii="Times New Roman"/>
          <w:b w:val="false"/>
          <w:i w:val="false"/>
          <w:color w:val="000000"/>
          <w:sz w:val="28"/>
        </w:rPr>
        <w:t>
      7 70 1 7030 – "Зейнетақы жарналары бойынша шығыстар", зейнетақы жарналары бойынша шығыстарды есепке алуға арналған. Бұл шот мынадай қосалқы шоттарды қамтиды:</w:t>
      </w:r>
    </w:p>
    <w:bookmarkEnd w:id="280"/>
    <w:bookmarkStart w:name="z293" w:id="281"/>
    <w:p>
      <w:pPr>
        <w:spacing w:after="0"/>
        <w:ind w:left="0"/>
        <w:jc w:val="both"/>
      </w:pPr>
      <w:r>
        <w:rPr>
          <w:rFonts w:ascii="Times New Roman"/>
          <w:b w:val="false"/>
          <w:i w:val="false"/>
          <w:color w:val="000000"/>
          <w:sz w:val="28"/>
        </w:rPr>
        <w:t>
      7 70 1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bookmarkEnd w:id="281"/>
    <w:bookmarkStart w:name="z294" w:id="282"/>
    <w:p>
      <w:pPr>
        <w:spacing w:after="0"/>
        <w:ind w:left="0"/>
        <w:jc w:val="both"/>
      </w:pPr>
      <w:r>
        <w:rPr>
          <w:rFonts w:ascii="Times New Roman"/>
          <w:b w:val="false"/>
          <w:i w:val="false"/>
          <w:color w:val="000000"/>
          <w:sz w:val="28"/>
        </w:rPr>
        <w:t>
      7 70 1 7032 – "Жұмыс берушінің міндетті зейнетақы жарналарына арналған шығыстары", Әлеуметтік кодекске сәйкес жұмыс берушінің міндетті зейнетақы жарналары бойынша мемлекеттік мекеменің шығыстарын есепке алуға арналған;</w:t>
      </w:r>
    </w:p>
    <w:bookmarkEnd w:id="282"/>
    <w:bookmarkStart w:name="z295" w:id="283"/>
    <w:p>
      <w:pPr>
        <w:spacing w:after="0"/>
        <w:ind w:left="0"/>
        <w:jc w:val="both"/>
      </w:pPr>
      <w:r>
        <w:rPr>
          <w:rFonts w:ascii="Times New Roman"/>
          <w:b w:val="false"/>
          <w:i w:val="false"/>
          <w:color w:val="000000"/>
          <w:sz w:val="28"/>
        </w:rPr>
        <w:t>
      7 70 1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bookmarkEnd w:id="283"/>
    <w:bookmarkStart w:name="z296" w:id="284"/>
    <w:p>
      <w:pPr>
        <w:spacing w:after="0"/>
        <w:ind w:left="0"/>
        <w:jc w:val="both"/>
      </w:pPr>
      <w:r>
        <w:rPr>
          <w:rFonts w:ascii="Times New Roman"/>
          <w:b w:val="false"/>
          <w:i w:val="false"/>
          <w:color w:val="000000"/>
          <w:sz w:val="28"/>
        </w:rPr>
        <w:t>
      7 70 1 7040 – "Әлеуметтік салыққа арналған шығыстар" Салық кодексіне және Әлеуметтік кодекске сәйкес әлеуметтік салық және әлеуметтік аударымдар бойынша мемлекеттік мекеменің шығыстарын есепке алуға арналған;</w:t>
      </w:r>
    </w:p>
    <w:bookmarkEnd w:id="284"/>
    <w:bookmarkStart w:name="z297" w:id="285"/>
    <w:p>
      <w:pPr>
        <w:spacing w:after="0"/>
        <w:ind w:left="0"/>
        <w:jc w:val="both"/>
      </w:pPr>
      <w:r>
        <w:rPr>
          <w:rFonts w:ascii="Times New Roman"/>
          <w:b w:val="false"/>
          <w:i w:val="false"/>
          <w:color w:val="000000"/>
          <w:sz w:val="28"/>
        </w:rPr>
        <w:t>
      7 70 1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285"/>
    <w:bookmarkStart w:name="z298" w:id="286"/>
    <w:p>
      <w:pPr>
        <w:spacing w:after="0"/>
        <w:ind w:left="0"/>
        <w:jc w:val="both"/>
      </w:pPr>
      <w:r>
        <w:rPr>
          <w:rFonts w:ascii="Times New Roman"/>
          <w:b w:val="false"/>
          <w:i w:val="false"/>
          <w:color w:val="000000"/>
          <w:sz w:val="28"/>
        </w:rPr>
        <w:t>
      7 70 1 7060 – "Қорлар бойынша шығыстар" пайдаланылғаен материалдар, дәрі дәрмектер және өзге де қорлар бойынша шығыстарды есепке алуға, сондай-ақ өткізілген дайын өнімнің өзіндік құнын есептен шығаруға арналған;</w:t>
      </w:r>
    </w:p>
    <w:bookmarkEnd w:id="286"/>
    <w:bookmarkStart w:name="z299" w:id="287"/>
    <w:p>
      <w:pPr>
        <w:spacing w:after="0"/>
        <w:ind w:left="0"/>
        <w:jc w:val="both"/>
      </w:pPr>
      <w:r>
        <w:rPr>
          <w:rFonts w:ascii="Times New Roman"/>
          <w:b w:val="false"/>
          <w:i w:val="false"/>
          <w:color w:val="000000"/>
          <w:sz w:val="28"/>
        </w:rPr>
        <w:t>
      7 70 1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ішіндегі және шетелге) байланысты шығыстарды есепке алуға арналған;</w:t>
      </w:r>
    </w:p>
    <w:bookmarkEnd w:id="287"/>
    <w:bookmarkStart w:name="z300" w:id="288"/>
    <w:p>
      <w:pPr>
        <w:spacing w:after="0"/>
        <w:ind w:left="0"/>
        <w:jc w:val="both"/>
      </w:pPr>
      <w:r>
        <w:rPr>
          <w:rFonts w:ascii="Times New Roman"/>
          <w:b w:val="false"/>
          <w:i w:val="false"/>
          <w:color w:val="000000"/>
          <w:sz w:val="28"/>
        </w:rPr>
        <w:t>
      7 70 1 7080 – "Коммуналдық төлемдер мен өзге де қызметтер бойынша шығыстар" коммуналдық және өзге де қызметтерге (газ, электр энергиясы, жылу, байланыс үшін) шығыстарды есепке алуға арналған;</w:t>
      </w:r>
    </w:p>
    <w:bookmarkEnd w:id="288"/>
    <w:bookmarkStart w:name="z301" w:id="289"/>
    <w:p>
      <w:pPr>
        <w:spacing w:after="0"/>
        <w:ind w:left="0"/>
        <w:jc w:val="both"/>
      </w:pPr>
      <w:r>
        <w:rPr>
          <w:rFonts w:ascii="Times New Roman"/>
          <w:b w:val="false"/>
          <w:i w:val="false"/>
          <w:color w:val="000000"/>
          <w:sz w:val="28"/>
        </w:rPr>
        <w:t>
      7 70 1 7090 – "Ағымдағы жөндеуге арналған шығыстар", ұзақ мерзімді активтерді ағымдағы жөндеуге кеткен шығыстарды есепке алуға арналған;</w:t>
      </w:r>
    </w:p>
    <w:bookmarkEnd w:id="289"/>
    <w:bookmarkStart w:name="z302" w:id="290"/>
    <w:p>
      <w:pPr>
        <w:spacing w:after="0"/>
        <w:ind w:left="0"/>
        <w:jc w:val="both"/>
      </w:pPr>
      <w:r>
        <w:rPr>
          <w:rFonts w:ascii="Times New Roman"/>
          <w:b w:val="false"/>
          <w:i w:val="false"/>
          <w:color w:val="000000"/>
          <w:sz w:val="28"/>
        </w:rPr>
        <w:t>
      7 71 1 7110 – "Ұзақ мерзімді активтердің амортизациясы бойынша шығыстар", ұзақ мерзімді активтердің амортизациясы бойынша шығыстарды есепке алуға арналған;</w:t>
      </w:r>
    </w:p>
    <w:bookmarkEnd w:id="290"/>
    <w:bookmarkStart w:name="z303" w:id="291"/>
    <w:p>
      <w:pPr>
        <w:spacing w:after="0"/>
        <w:ind w:left="0"/>
        <w:jc w:val="both"/>
      </w:pPr>
      <w:r>
        <w:rPr>
          <w:rFonts w:ascii="Times New Roman"/>
          <w:b w:val="false"/>
          <w:i w:val="false"/>
          <w:color w:val="000000"/>
          <w:sz w:val="28"/>
        </w:rPr>
        <w:t>
      7 71 1 7120 – "Бюджетпен есеп айырысулар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түсімдерден,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291"/>
    <w:bookmarkStart w:name="z304" w:id="292"/>
    <w:p>
      <w:pPr>
        <w:spacing w:after="0"/>
        <w:ind w:left="0"/>
        <w:jc w:val="both"/>
      </w:pPr>
      <w:r>
        <w:rPr>
          <w:rFonts w:ascii="Times New Roman"/>
          <w:b w:val="false"/>
          <w:i w:val="false"/>
          <w:color w:val="000000"/>
          <w:sz w:val="28"/>
        </w:rPr>
        <w:t>
      7 71 1 7130 – "Жалдау бойынша шығыстар", жалдау бойынша байланысты шығыстарды есепке алуға арналған;</w:t>
      </w:r>
    </w:p>
    <w:bookmarkEnd w:id="292"/>
    <w:bookmarkStart w:name="z305" w:id="293"/>
    <w:p>
      <w:pPr>
        <w:spacing w:after="0"/>
        <w:ind w:left="0"/>
        <w:jc w:val="both"/>
      </w:pPr>
      <w:r>
        <w:rPr>
          <w:rFonts w:ascii="Times New Roman"/>
          <w:b w:val="false"/>
          <w:i w:val="false"/>
          <w:color w:val="000000"/>
          <w:sz w:val="28"/>
        </w:rPr>
        <w:t>
      7 71 1 7140 – "Өзге де операциялық шығыстар", мемлекеттік мекеменің басқа шоттар топтарында көрсетілмеген өзге де операциялық шығыстарын есепке алуға арналған;</w:t>
      </w:r>
    </w:p>
    <w:bookmarkEnd w:id="293"/>
    <w:bookmarkStart w:name="z306" w:id="294"/>
    <w:p>
      <w:pPr>
        <w:spacing w:after="0"/>
        <w:ind w:left="0"/>
        <w:jc w:val="both"/>
      </w:pPr>
      <w:r>
        <w:rPr>
          <w:rFonts w:ascii="Times New Roman"/>
          <w:b w:val="false"/>
          <w:i w:val="false"/>
          <w:color w:val="000000"/>
          <w:sz w:val="28"/>
        </w:rPr>
        <w:t>
      7 71 1 7150 – "Міндетті әлеуметтік медициналық сақтандыруға арналған шығыстар", Әлеуметтік медициналық сақтандару туралы заңға сәйкес міндетті әлеуметтік медициналық сақтандыруға аударымдар мен жарналар бойынша шығыстарды есепке алуға арналған.";</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сегізінші абзацы мынадай редакцияда жазылсын:</w:t>
      </w:r>
    </w:p>
    <w:bookmarkStart w:name="z308" w:id="295"/>
    <w:p>
      <w:pPr>
        <w:spacing w:after="0"/>
        <w:ind w:left="0"/>
        <w:jc w:val="both"/>
      </w:pPr>
      <w:r>
        <w:rPr>
          <w:rFonts w:ascii="Times New Roman"/>
          <w:b w:val="false"/>
          <w:i w:val="false"/>
          <w:color w:val="000000"/>
          <w:sz w:val="28"/>
        </w:rPr>
        <w:t>
      "7 72 1 7270 – "Өзге де трансферттер және бюджеттік төлемдер бойынша шығыстар" ӘМСҚ-на нысаналы жарна және Қазақстан Республикасының Ұлттық қорына берілетін трансферттер бойынша шығыстарды есепке алуға арналған.";</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10" w:id="296"/>
    <w:p>
      <w:pPr>
        <w:spacing w:after="0"/>
        <w:ind w:left="0"/>
        <w:jc w:val="both"/>
      </w:pPr>
      <w:r>
        <w:rPr>
          <w:rFonts w:ascii="Times New Roman"/>
          <w:b w:val="false"/>
          <w:i w:val="false"/>
          <w:color w:val="000000"/>
          <w:sz w:val="28"/>
        </w:rPr>
        <w:t>
      "54. 74 "Өзге де шығыстар" кіші бөлімі басқа кіші бөлімдерде көрсетілмеген өзге де шығыстарды есепке алуға арналған. Бұл кіші бөлім мынадай шоттарды қамтиды:</w:t>
      </w:r>
    </w:p>
    <w:bookmarkEnd w:id="296"/>
    <w:bookmarkStart w:name="z311" w:id="297"/>
    <w:p>
      <w:pPr>
        <w:spacing w:after="0"/>
        <w:ind w:left="0"/>
        <w:jc w:val="both"/>
      </w:pPr>
      <w:r>
        <w:rPr>
          <w:rFonts w:ascii="Times New Roman"/>
          <w:b w:val="false"/>
          <w:i w:val="false"/>
          <w:color w:val="000000"/>
          <w:sz w:val="28"/>
        </w:rPr>
        <w:t>
      7 74 1 7410 – "Әділ құнның өзгеруінен шығыстар", активтердің (қысқа мерзімді қаржы инстициялары, ұзақ мерзімді қаржы инстициялары, биологиялық активтер, инвестициялық жылжымайтын мүлік) әділ құнын өзгертуден болатын шығыстарды есепке алуға арналған;</w:t>
      </w:r>
    </w:p>
    <w:bookmarkEnd w:id="297"/>
    <w:bookmarkStart w:name="z312" w:id="298"/>
    <w:p>
      <w:pPr>
        <w:spacing w:after="0"/>
        <w:ind w:left="0"/>
        <w:jc w:val="both"/>
      </w:pPr>
      <w:r>
        <w:rPr>
          <w:rFonts w:ascii="Times New Roman"/>
          <w:b w:val="false"/>
          <w:i w:val="false"/>
          <w:color w:val="000000"/>
          <w:sz w:val="28"/>
        </w:rPr>
        <w:t>
      7 74 1 7420 – "Ұзақ мерзімді активтерді шығару бойынша шығыстар", ұзақ мерзімді активтерді (негізгі құралдар, биологиялық активтер, инвестициялық жылжымайтын мүлік, материалдық емес активтер, аяқталмаған құрылыс объектерлері және күрделі салымдар, ұзақ мерзімді қаржы инстициялары) шығару бойынша шығыстарды есепке алуға арналған;</w:t>
      </w:r>
    </w:p>
    <w:bookmarkEnd w:id="298"/>
    <w:bookmarkStart w:name="z313" w:id="299"/>
    <w:p>
      <w:pPr>
        <w:spacing w:after="0"/>
        <w:ind w:left="0"/>
        <w:jc w:val="both"/>
      </w:pPr>
      <w:r>
        <w:rPr>
          <w:rFonts w:ascii="Times New Roman"/>
          <w:b w:val="false"/>
          <w:i w:val="false"/>
          <w:color w:val="000000"/>
          <w:sz w:val="28"/>
        </w:rPr>
        <w:t>
      7 74 1 7430 – "Бағамдық айырма бойынша шығыстар",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bookmarkEnd w:id="299"/>
    <w:bookmarkStart w:name="z314" w:id="300"/>
    <w:p>
      <w:pPr>
        <w:spacing w:after="0"/>
        <w:ind w:left="0"/>
        <w:jc w:val="both"/>
      </w:pPr>
      <w:r>
        <w:rPr>
          <w:rFonts w:ascii="Times New Roman"/>
          <w:b w:val="false"/>
          <w:i w:val="false"/>
          <w:color w:val="000000"/>
          <w:sz w:val="28"/>
        </w:rPr>
        <w:t>
      7 74 1 7440 – "Активтердің құнсыздануы бойынша шығыстар", активтердің құнсыздануына резервтер құру бойынша шығыстарды есепке алуға арналған;</w:t>
      </w:r>
    </w:p>
    <w:bookmarkEnd w:id="300"/>
    <w:bookmarkStart w:name="z315" w:id="301"/>
    <w:p>
      <w:pPr>
        <w:spacing w:after="0"/>
        <w:ind w:left="0"/>
        <w:jc w:val="both"/>
      </w:pPr>
      <w:r>
        <w:rPr>
          <w:rFonts w:ascii="Times New Roman"/>
          <w:b w:val="false"/>
          <w:i w:val="false"/>
          <w:color w:val="000000"/>
          <w:sz w:val="28"/>
        </w:rPr>
        <w:t>
      7 74 1 7450 – "Резервтерді құру жөніндегі шығыстар" күмәнді борыштар бойынша резервтерді құру бойынша шығыстарды есепке алуға арналған;</w:t>
      </w:r>
    </w:p>
    <w:bookmarkEnd w:id="301"/>
    <w:bookmarkStart w:name="z316" w:id="302"/>
    <w:p>
      <w:pPr>
        <w:spacing w:after="0"/>
        <w:ind w:left="0"/>
        <w:jc w:val="both"/>
      </w:pPr>
      <w:r>
        <w:rPr>
          <w:rFonts w:ascii="Times New Roman"/>
          <w:b w:val="false"/>
          <w:i w:val="false"/>
          <w:color w:val="000000"/>
          <w:sz w:val="28"/>
        </w:rPr>
        <w:t>
      7 74 1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құру бойынша шығыстарды есепке алуға арналған;</w:t>
      </w:r>
    </w:p>
    <w:bookmarkEnd w:id="302"/>
    <w:bookmarkStart w:name="z317" w:id="303"/>
    <w:p>
      <w:pPr>
        <w:spacing w:after="0"/>
        <w:ind w:left="0"/>
        <w:jc w:val="both"/>
      </w:pPr>
      <w:r>
        <w:rPr>
          <w:rFonts w:ascii="Times New Roman"/>
          <w:b w:val="false"/>
          <w:i w:val="false"/>
          <w:color w:val="000000"/>
          <w:sz w:val="28"/>
        </w:rPr>
        <w:t>
      7 74 1 7452 – "Резервтерді құру бойынша шығыстар", күмәнді дебиторлық берешек, кепілдік міндеттемелер бойынша резервтер құру, бағалау міндеттемесін тану бойынша шығыстарды есепке алуға арналған;</w:t>
      </w:r>
    </w:p>
    <w:bookmarkEnd w:id="303"/>
    <w:bookmarkStart w:name="z318" w:id="304"/>
    <w:p>
      <w:pPr>
        <w:spacing w:after="0"/>
        <w:ind w:left="0"/>
        <w:jc w:val="both"/>
      </w:pPr>
      <w:r>
        <w:rPr>
          <w:rFonts w:ascii="Times New Roman"/>
          <w:b w:val="false"/>
          <w:i w:val="false"/>
          <w:color w:val="000000"/>
          <w:sz w:val="28"/>
        </w:rPr>
        <w:t>
      7 74 1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bookmarkEnd w:id="304"/>
    <w:bookmarkStart w:name="z319" w:id="305"/>
    <w:p>
      <w:pPr>
        <w:spacing w:after="0"/>
        <w:ind w:left="0"/>
        <w:jc w:val="both"/>
      </w:pPr>
      <w:r>
        <w:rPr>
          <w:rFonts w:ascii="Times New Roman"/>
          <w:b w:val="false"/>
          <w:i w:val="false"/>
          <w:color w:val="000000"/>
          <w:sz w:val="28"/>
        </w:rPr>
        <w:t>
      7 74 1 7460 – "Өзге де шығыстар", басқа шоттар топтарында көрсетімеген шығыстарды есепке алуға арналған;</w:t>
      </w:r>
    </w:p>
    <w:bookmarkEnd w:id="305"/>
    <w:bookmarkStart w:name="z320" w:id="306"/>
    <w:p>
      <w:pPr>
        <w:spacing w:after="0"/>
        <w:ind w:left="0"/>
        <w:jc w:val="both"/>
      </w:pPr>
      <w:r>
        <w:rPr>
          <w:rFonts w:ascii="Times New Roman"/>
          <w:b w:val="false"/>
          <w:i w:val="false"/>
          <w:color w:val="000000"/>
          <w:sz w:val="28"/>
        </w:rPr>
        <w:t>
      7 74 1 7461 – "Мемлекет меншігіне айналдырылған (түскен) мүлікпен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bookmarkEnd w:id="306"/>
    <w:bookmarkStart w:name="z321" w:id="307"/>
    <w:p>
      <w:pPr>
        <w:spacing w:after="0"/>
        <w:ind w:left="0"/>
        <w:jc w:val="both"/>
      </w:pPr>
      <w:r>
        <w:rPr>
          <w:rFonts w:ascii="Times New Roman"/>
          <w:b w:val="false"/>
          <w:i w:val="false"/>
          <w:color w:val="000000"/>
          <w:sz w:val="28"/>
        </w:rPr>
        <w:t>
      7 74 1 7462 – "Өзге де шығыстар", шоттардың басқа топтарына енгізілмеген шығыстарды есепке алуға арналған;</w:t>
      </w:r>
    </w:p>
    <w:bookmarkEnd w:id="307"/>
    <w:bookmarkStart w:name="z322" w:id="308"/>
    <w:p>
      <w:pPr>
        <w:spacing w:after="0"/>
        <w:ind w:left="0"/>
        <w:jc w:val="both"/>
      </w:pPr>
      <w:r>
        <w:rPr>
          <w:rFonts w:ascii="Times New Roman"/>
          <w:b w:val="false"/>
          <w:i w:val="false"/>
          <w:color w:val="000000"/>
          <w:sz w:val="28"/>
        </w:rPr>
        <w:t>
      7 74 1 7470 – "Республикалық бюджеттің ҚБШ бойынша шығыстар", республикалық бюджеттен жүргізілген шығыстарды есепке алуға арналған;</w:t>
      </w:r>
    </w:p>
    <w:bookmarkEnd w:id="308"/>
    <w:bookmarkStart w:name="z323" w:id="309"/>
    <w:p>
      <w:pPr>
        <w:spacing w:after="0"/>
        <w:ind w:left="0"/>
        <w:jc w:val="both"/>
      </w:pPr>
      <w:r>
        <w:rPr>
          <w:rFonts w:ascii="Times New Roman"/>
          <w:b w:val="false"/>
          <w:i w:val="false"/>
          <w:color w:val="000000"/>
          <w:sz w:val="28"/>
        </w:rPr>
        <w:t>
      7 74 2 7471 – "Жергілікті бюджеттің ҚБШ бойынша шығыстар", жергілікті бюджеттен жүргізілген шығыстарды есепке алуға арналған;</w:t>
      </w:r>
    </w:p>
    <w:bookmarkEnd w:id="309"/>
    <w:bookmarkStart w:name="z324" w:id="310"/>
    <w:p>
      <w:pPr>
        <w:spacing w:after="0"/>
        <w:ind w:left="0"/>
        <w:jc w:val="both"/>
      </w:pPr>
      <w:r>
        <w:rPr>
          <w:rFonts w:ascii="Times New Roman"/>
          <w:b w:val="false"/>
          <w:i w:val="false"/>
          <w:color w:val="000000"/>
          <w:sz w:val="28"/>
        </w:rPr>
        <w:t>
      7 74 1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 Бұл шот мынадай қосалқы шоттарды қамтиды:</w:t>
      </w:r>
    </w:p>
    <w:bookmarkEnd w:id="310"/>
    <w:bookmarkStart w:name="z325" w:id="311"/>
    <w:p>
      <w:pPr>
        <w:spacing w:after="0"/>
        <w:ind w:left="0"/>
        <w:jc w:val="both"/>
      </w:pPr>
      <w:r>
        <w:rPr>
          <w:rFonts w:ascii="Times New Roman"/>
          <w:b w:val="false"/>
          <w:i w:val="false"/>
          <w:color w:val="000000"/>
          <w:sz w:val="28"/>
        </w:rPr>
        <w:t>
      7 74 1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bookmarkEnd w:id="311"/>
    <w:bookmarkStart w:name="z326" w:id="312"/>
    <w:p>
      <w:pPr>
        <w:spacing w:after="0"/>
        <w:ind w:left="0"/>
        <w:jc w:val="both"/>
      </w:pPr>
      <w:r>
        <w:rPr>
          <w:rFonts w:ascii="Times New Roman"/>
          <w:b w:val="false"/>
          <w:i w:val="false"/>
          <w:color w:val="000000"/>
          <w:sz w:val="28"/>
        </w:rPr>
        <w:t>
      7 74 1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bookmarkEnd w:id="312"/>
    <w:bookmarkStart w:name="z327" w:id="313"/>
    <w:p>
      <w:pPr>
        <w:spacing w:after="0"/>
        <w:ind w:left="0"/>
        <w:jc w:val="both"/>
      </w:pPr>
      <w:r>
        <w:rPr>
          <w:rFonts w:ascii="Times New Roman"/>
          <w:b w:val="false"/>
          <w:i w:val="false"/>
          <w:color w:val="000000"/>
          <w:sz w:val="28"/>
        </w:rPr>
        <w:t>
      7 74 1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bookmarkEnd w:id="313"/>
    <w:bookmarkStart w:name="z328" w:id="314"/>
    <w:p>
      <w:pPr>
        <w:spacing w:after="0"/>
        <w:ind w:left="0"/>
        <w:jc w:val="both"/>
      </w:pPr>
      <w:r>
        <w:rPr>
          <w:rFonts w:ascii="Times New Roman"/>
          <w:b w:val="false"/>
          <w:i w:val="false"/>
          <w:color w:val="000000"/>
          <w:sz w:val="28"/>
        </w:rPr>
        <w:t>
      7 74 1 7490 – "Қорлар бойынша шығыстар", қорлар бойынша шығыстарды тануға арналған. Бұл шот мынадай қосалқы шоттарды қамтиды:</w:t>
      </w:r>
    </w:p>
    <w:bookmarkEnd w:id="314"/>
    <w:bookmarkStart w:name="z329" w:id="315"/>
    <w:p>
      <w:pPr>
        <w:spacing w:after="0"/>
        <w:ind w:left="0"/>
        <w:jc w:val="both"/>
      </w:pPr>
      <w:r>
        <w:rPr>
          <w:rFonts w:ascii="Times New Roman"/>
          <w:b w:val="false"/>
          <w:i w:val="false"/>
          <w:color w:val="000000"/>
          <w:sz w:val="28"/>
        </w:rPr>
        <w:t>
      7 74 1 7491 – "Жәбірленушілерге өтемақы қорының шығыстары", Жәбірленушілерге өтемақы қорынан өтемақы төлеу бойынша шығыстарды есепке алуға арналған;</w:t>
      </w:r>
    </w:p>
    <w:bookmarkEnd w:id="315"/>
    <w:bookmarkStart w:name="z330" w:id="316"/>
    <w:p>
      <w:pPr>
        <w:spacing w:after="0"/>
        <w:ind w:left="0"/>
        <w:jc w:val="both"/>
      </w:pPr>
      <w:r>
        <w:rPr>
          <w:rFonts w:ascii="Times New Roman"/>
          <w:b w:val="false"/>
          <w:i w:val="false"/>
          <w:color w:val="000000"/>
          <w:sz w:val="28"/>
        </w:rPr>
        <w:t>
      7 74 1 7492 – "Білім беру инфрақұрылымын қолдау қорының шығыстары" Білім беру инфрақұрылымын қолдау қорының шығыстарын есепке алуға арналған;</w:t>
      </w:r>
    </w:p>
    <w:bookmarkEnd w:id="316"/>
    <w:bookmarkStart w:name="z331" w:id="317"/>
    <w:p>
      <w:pPr>
        <w:spacing w:after="0"/>
        <w:ind w:left="0"/>
        <w:jc w:val="both"/>
      </w:pPr>
      <w:r>
        <w:rPr>
          <w:rFonts w:ascii="Times New Roman"/>
          <w:b w:val="false"/>
          <w:i w:val="false"/>
          <w:color w:val="000000"/>
          <w:sz w:val="28"/>
        </w:rPr>
        <w:t>
      7 74 1 7493 – "Арнаулы мемлекеттік қордың шығыстары" Арнаулы мемлекеттік қордың шығыстарын есепке алуға арналған;</w:t>
      </w:r>
    </w:p>
    <w:bookmarkEnd w:id="317"/>
    <w:bookmarkStart w:name="z332" w:id="318"/>
    <w:p>
      <w:pPr>
        <w:spacing w:after="0"/>
        <w:ind w:left="0"/>
        <w:jc w:val="both"/>
      </w:pPr>
      <w:r>
        <w:rPr>
          <w:rFonts w:ascii="Times New Roman"/>
          <w:b w:val="false"/>
          <w:i w:val="false"/>
          <w:color w:val="000000"/>
          <w:sz w:val="28"/>
        </w:rPr>
        <w:t>
      7 74 1 7494 – "Орталық уәкілетті органның Арнаулы мемлекеттік қорының шығыстары" Арнаулы мемлекеттік қордың шығыстарын есепке алуға арналған (тиісті саланың орталық уәкілетті органының арнайы шоты);</w:t>
      </w:r>
    </w:p>
    <w:bookmarkEnd w:id="318"/>
    <w:bookmarkStart w:name="z333" w:id="319"/>
    <w:p>
      <w:pPr>
        <w:spacing w:after="0"/>
        <w:ind w:left="0"/>
        <w:jc w:val="both"/>
      </w:pPr>
      <w:r>
        <w:rPr>
          <w:rFonts w:ascii="Times New Roman"/>
          <w:b w:val="false"/>
          <w:i w:val="false"/>
          <w:color w:val="000000"/>
          <w:sz w:val="28"/>
        </w:rPr>
        <w:t>
      7 74 2 7495 – "Жергілікті уәкілетті органның Арнаулы мемлекеттік қорының шығыстары" Арнаулы мемлекеттік қордың шығыстарын есепке алуға арналған (тиісті саланың жергілікті уәкілетті органының арнайы шоты).";</w:t>
      </w:r>
    </w:p>
    <w:bookmarkEnd w:id="319"/>
    <w:bookmarkStart w:name="z334" w:id="320"/>
    <w:p>
      <w:pPr>
        <w:spacing w:after="0"/>
        <w:ind w:left="0"/>
        <w:jc w:val="both"/>
      </w:pPr>
      <w:r>
        <w:rPr>
          <w:rFonts w:ascii="Times New Roman"/>
          <w:b w:val="false"/>
          <w:i w:val="false"/>
          <w:color w:val="000000"/>
          <w:sz w:val="28"/>
        </w:rPr>
        <w:t>
      мынадай мазмұндағы 11-тараумен толықтырылсын:</w:t>
      </w:r>
    </w:p>
    <w:bookmarkEnd w:id="320"/>
    <w:bookmarkStart w:name="z335" w:id="321"/>
    <w:p>
      <w:pPr>
        <w:spacing w:after="0"/>
        <w:ind w:left="0"/>
        <w:jc w:val="both"/>
      </w:pPr>
      <w:r>
        <w:rPr>
          <w:rFonts w:ascii="Times New Roman"/>
          <w:b w:val="false"/>
          <w:i w:val="false"/>
          <w:color w:val="000000"/>
          <w:sz w:val="28"/>
        </w:rPr>
        <w:t>
      "11-тарау. 8 "Өндіріске және басқа да мақсаттарға арналған шығындар" бөлімінің шоттары</w:t>
      </w:r>
    </w:p>
    <w:bookmarkEnd w:id="321"/>
    <w:bookmarkStart w:name="z336" w:id="322"/>
    <w:p>
      <w:pPr>
        <w:spacing w:after="0"/>
        <w:ind w:left="0"/>
        <w:jc w:val="both"/>
      </w:pPr>
      <w:r>
        <w:rPr>
          <w:rFonts w:ascii="Times New Roman"/>
          <w:b w:val="false"/>
          <w:i w:val="false"/>
          <w:color w:val="000000"/>
          <w:sz w:val="28"/>
        </w:rPr>
        <w:t>
      55. 8 "Өндіріске және басқа да мақсаттарға арналған шығындар" бөлімінің шоттары өнімді дайындауға және өндірістік (оқулық) шеберханалар, қосалқы ауыл және оқу-тәжірибелік шаруашылықтардың мемлекеттік мекемелермен эксперименталдық құрылғыларды дайындау бойынша шарты бойынша баспа өнімдерін дайындау мен қызмет көрсету бойынша, ғылыми-зерттеу және конструкциялық жұмыстарды орындау бойынша баспа өнімдерін дайындауға шығындарды, сондай-ақ материалдарды дайындау және қайта өңдеу бойынша шығындарды есепке алуға арналған.</w:t>
      </w:r>
    </w:p>
    <w:bookmarkEnd w:id="322"/>
    <w:bookmarkStart w:name="z337" w:id="323"/>
    <w:p>
      <w:pPr>
        <w:spacing w:after="0"/>
        <w:ind w:left="0"/>
        <w:jc w:val="both"/>
      </w:pPr>
      <w:r>
        <w:rPr>
          <w:rFonts w:ascii="Times New Roman"/>
          <w:b w:val="false"/>
          <w:i w:val="false"/>
          <w:color w:val="000000"/>
          <w:sz w:val="28"/>
        </w:rPr>
        <w:t>
      8 "Өндіріске және басқа да мақсаттарға арналған шығындар" бөлімінің шоттарын 80 "Өндіріске және басқа да мақсаттарға арналған шығындар" кіші бөлімі қамтиды, ол мынадай шоттарды қамтиды:</w:t>
      </w:r>
    </w:p>
    <w:bookmarkEnd w:id="323"/>
    <w:bookmarkStart w:name="z338" w:id="324"/>
    <w:p>
      <w:pPr>
        <w:spacing w:after="0"/>
        <w:ind w:left="0"/>
        <w:jc w:val="both"/>
      </w:pPr>
      <w:r>
        <w:rPr>
          <w:rFonts w:ascii="Times New Roman"/>
          <w:b w:val="false"/>
          <w:i w:val="false"/>
          <w:color w:val="000000"/>
          <w:sz w:val="28"/>
        </w:rPr>
        <w:t>
      8 80 1 8010 – "Өндіріске және басқа да мақсаттарға арналған шығындар", мұнда өнімдерді дайындауға, қызмет көрсетуге, баспа өнімдерін шығаруға арналған шығындарды, оның ішінде шикізат пен материалдардың шығыстарын, тікелей өнім өндірумен айналысатын жұмыскерлердің еңбекақыларын және еңбекақы сомасынан аударымдарды, сондай-ақ осы өндіріске қатысты өзге де шығындарды есепке алынады;</w:t>
      </w:r>
    </w:p>
    <w:bookmarkEnd w:id="324"/>
    <w:bookmarkStart w:name="z339" w:id="325"/>
    <w:p>
      <w:pPr>
        <w:spacing w:after="0"/>
        <w:ind w:left="0"/>
        <w:jc w:val="both"/>
      </w:pPr>
      <w:r>
        <w:rPr>
          <w:rFonts w:ascii="Times New Roman"/>
          <w:b w:val="false"/>
          <w:i w:val="false"/>
          <w:color w:val="000000"/>
          <w:sz w:val="28"/>
        </w:rPr>
        <w:t>
      8 80 1 8011 – "Материалдар", мұнда өндірісте пайдаланылған материалдар есепке алынады;</w:t>
      </w:r>
    </w:p>
    <w:bookmarkEnd w:id="325"/>
    <w:bookmarkStart w:name="z340" w:id="326"/>
    <w:p>
      <w:pPr>
        <w:spacing w:after="0"/>
        <w:ind w:left="0"/>
        <w:jc w:val="both"/>
      </w:pPr>
      <w:r>
        <w:rPr>
          <w:rFonts w:ascii="Times New Roman"/>
          <w:b w:val="false"/>
          <w:i w:val="false"/>
          <w:color w:val="000000"/>
          <w:sz w:val="28"/>
        </w:rPr>
        <w:t>
      8 80 1 8012 – "Еңбекақы", мұнда өндірісте тікелей жұмыс істейтін жұмыскерлердің еңбекақылары бойынша шығыстар есепке алынады;</w:t>
      </w:r>
    </w:p>
    <w:bookmarkEnd w:id="326"/>
    <w:bookmarkStart w:name="z341" w:id="327"/>
    <w:p>
      <w:pPr>
        <w:spacing w:after="0"/>
        <w:ind w:left="0"/>
        <w:jc w:val="both"/>
      </w:pPr>
      <w:r>
        <w:rPr>
          <w:rFonts w:ascii="Times New Roman"/>
          <w:b w:val="false"/>
          <w:i w:val="false"/>
          <w:color w:val="000000"/>
          <w:sz w:val="28"/>
        </w:rPr>
        <w:t>
      8 80 1 8013 – "Еңбекақыдан аударымдар", өндірісте тікелей жұмыс істейтін жұмыскерлердің еңбекақыларынан аударымдар бойынша шығыстар есепке алынады;</w:t>
      </w:r>
    </w:p>
    <w:bookmarkEnd w:id="327"/>
    <w:bookmarkStart w:name="z342" w:id="328"/>
    <w:p>
      <w:pPr>
        <w:spacing w:after="0"/>
        <w:ind w:left="0"/>
        <w:jc w:val="both"/>
      </w:pPr>
      <w:r>
        <w:rPr>
          <w:rFonts w:ascii="Times New Roman"/>
          <w:b w:val="false"/>
          <w:i w:val="false"/>
          <w:color w:val="000000"/>
          <w:sz w:val="28"/>
        </w:rPr>
        <w:t>
      8 80 1 8014 – "Жүкқұжат шығыстары", мұнда өндіріспен байланысты шығыстар есепке алынады.";</w:t>
      </w:r>
    </w:p>
    <w:bookmarkEnd w:id="328"/>
    <w:bookmarkStart w:name="z343" w:id="329"/>
    <w:p>
      <w:pPr>
        <w:spacing w:after="0"/>
        <w:ind w:left="0"/>
        <w:jc w:val="both"/>
      </w:pPr>
      <w:r>
        <w:rPr>
          <w:rFonts w:ascii="Times New Roman"/>
          <w:b w:val="false"/>
          <w:i w:val="false"/>
          <w:color w:val="000000"/>
          <w:sz w:val="28"/>
        </w:rPr>
        <w:t xml:space="preserve">
      аталған ШБЖ-ға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29"/>
    <w:bookmarkStart w:name="z344" w:id="3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5-қосымшалармен</w:t>
      </w:r>
      <w:r>
        <w:rPr>
          <w:rFonts w:ascii="Times New Roman"/>
          <w:b w:val="false"/>
          <w:i w:val="false"/>
          <w:color w:val="000000"/>
          <w:sz w:val="28"/>
        </w:rPr>
        <w:t xml:space="preserve"> толықтырылсын.</w:t>
      </w:r>
    </w:p>
    <w:bookmarkEnd w:id="330"/>
    <w:bookmarkStart w:name="z345" w:id="33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31"/>
    <w:bookmarkStart w:name="z346" w:id="332"/>
    <w:p>
      <w:pPr>
        <w:spacing w:after="0"/>
        <w:ind w:left="0"/>
        <w:jc w:val="both"/>
      </w:pPr>
      <w:r>
        <w:rPr>
          <w:rFonts w:ascii="Times New Roman"/>
          <w:b w:val="false"/>
          <w:i w:val="false"/>
          <w:color w:val="000000"/>
          <w:sz w:val="28"/>
        </w:rPr>
        <w:t>
      1) осы бұйрықтың көшірмелерінің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32"/>
    <w:bookmarkStart w:name="z347" w:id="33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33"/>
    <w:bookmarkStart w:name="z348" w:id="33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351" w:id="335"/>
    <w:p>
      <w:pPr>
        <w:spacing w:after="0"/>
        <w:ind w:left="0"/>
        <w:jc w:val="left"/>
      </w:pPr>
      <w:r>
        <w:rPr>
          <w:rFonts w:ascii="Times New Roman"/>
          <w:b/>
          <w:i w:val="false"/>
          <w:color w:val="000000"/>
        </w:rPr>
        <w:t xml:space="preserve"> Шоттардың бірыңғай жоспары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Республикалық бюдж</w:t>
            </w:r>
          </w:p>
          <w:bookmarkEnd w:id="336"/>
          <w:p>
            <w:pPr>
              <w:spacing w:after="20"/>
              <w:ind w:left="20"/>
              <w:jc w:val="both"/>
            </w:pPr>
            <w:r>
              <w:rPr>
                <w:rFonts w:ascii="Times New Roman"/>
                <w:b w:val="false"/>
                <w:i w:val="false"/>
                <w:color w:val="000000"/>
                <w:sz w:val="20"/>
              </w:rPr>
              <w:t>
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бюджеттердің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көрсетілетін қызметтердің) құны түрінде түсетін түсімдерімен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жарналары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да есеп айырысу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басқа да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еңбек демалысы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алдындағы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алдындағы бөлінетін кеден баждары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 және қолдағы объектілерді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 өтеуге берілетін трансферттердің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шығынын өтеуге берілетін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заңнамада көзделген жағдайда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шығынын өтеуге арналған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 қаражаты есебінен республикалық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бойынша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нарықтарында орналыстырылған мемлекеттік борыштық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нарығында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интернет компаниялардан түсетін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үстеме пайда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көздердерінің су ресурстарын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жасалған келiсiмшарттар бойынша өнiмді бөлу бойынша Қазақстан Республикасының үлесi,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радиожиiлiк спектрiн пайдалануға рұқсат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тоқтатыла тұрған бөлінген кедендік әкелу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түскен сомаларды аудару бойынша міндеттемелерді орындамағаны, толық және (немесе) уақтылы орындамағаны үшін мерзімін өткізіп алғаны үшін пайыздардың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баждарын бөлуден түсетін соманы аудару бойынша міндеттемелерді орындамағаны немесе (толық) уақтылы орындамағаны үшін мерзімін өткізіп алғаны үшін пайыздардың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бөлінген арнайы, демпингке қарсы, өтемақы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өзге де салықтық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салықтық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түсетін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майлар материалдарын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bookmarkStart w:name="z353" w:id="337"/>
    <w:p>
      <w:pPr>
        <w:spacing w:after="0"/>
        <w:ind w:left="0"/>
        <w:jc w:val="both"/>
      </w:pPr>
      <w:r>
        <w:rPr>
          <w:rFonts w:ascii="Times New Roman"/>
          <w:b w:val="false"/>
          <w:i w:val="false"/>
          <w:color w:val="000000"/>
          <w:sz w:val="28"/>
        </w:rPr>
        <w:t>
      Ескертпе:</w:t>
      </w:r>
    </w:p>
    <w:bookmarkEnd w:id="337"/>
    <w:bookmarkStart w:name="z354" w:id="338"/>
    <w:p>
      <w:pPr>
        <w:spacing w:after="0"/>
        <w:ind w:left="0"/>
        <w:jc w:val="both"/>
      </w:pPr>
      <w:r>
        <w:rPr>
          <w:rFonts w:ascii="Times New Roman"/>
          <w:b w:val="false"/>
          <w:i w:val="false"/>
          <w:color w:val="000000"/>
          <w:sz w:val="28"/>
        </w:rPr>
        <w:t>
      Аббревиатураларды таратып жазу:</w:t>
      </w:r>
    </w:p>
    <w:bookmarkEnd w:id="338"/>
    <w:bookmarkStart w:name="z355" w:id="339"/>
    <w:p>
      <w:pPr>
        <w:spacing w:after="0"/>
        <w:ind w:left="0"/>
        <w:jc w:val="both"/>
      </w:pPr>
      <w:r>
        <w:rPr>
          <w:rFonts w:ascii="Times New Roman"/>
          <w:b w:val="false"/>
          <w:i w:val="false"/>
          <w:color w:val="000000"/>
          <w:sz w:val="28"/>
        </w:rPr>
        <w:t>
      ҚБШ – Колма-қол ақшаны бақылау шоты;</w:t>
      </w:r>
    </w:p>
    <w:bookmarkEnd w:id="339"/>
    <w:bookmarkStart w:name="z356" w:id="340"/>
    <w:p>
      <w:pPr>
        <w:spacing w:after="0"/>
        <w:ind w:left="0"/>
        <w:jc w:val="both"/>
      </w:pPr>
      <w:r>
        <w:rPr>
          <w:rFonts w:ascii="Times New Roman"/>
          <w:b w:val="false"/>
          <w:i w:val="false"/>
          <w:color w:val="000000"/>
          <w:sz w:val="28"/>
        </w:rPr>
        <w:t>
      ҚҚС – Қосылған құн салығы;</w:t>
      </w:r>
    </w:p>
    <w:bookmarkEnd w:id="340"/>
    <w:bookmarkStart w:name="z357" w:id="341"/>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bookmarkStart w:name="z359" w:id="342"/>
    <w:p>
      <w:pPr>
        <w:spacing w:after="0"/>
        <w:ind w:left="0"/>
        <w:jc w:val="left"/>
      </w:pPr>
      <w:r>
        <w:rPr>
          <w:rFonts w:ascii="Times New Roman"/>
          <w:b/>
          <w:i w:val="false"/>
          <w:color w:val="000000"/>
        </w:rPr>
        <w:t xml:space="preserve"> Бірыңғай бюджеттік сыныптама, бюджеттік және бухгалтерлік есеп кодтарының Шоттардың бірыңғай жоспарының кодтарына көшу кестесі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bookmarkEnd w:id="343"/>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Қазақстан Республикасы Қаржы министрінің 2009 жылғы 16 қарашадағы № 495 бұйрығы "Бюджеттік есепке алуды жүргізу қағидаларын бекіту туралы"</w:t>
            </w:r>
          </w:p>
          <w:bookmarkEnd w:id="344"/>
          <w:p>
            <w:pPr>
              <w:spacing w:after="20"/>
              <w:ind w:left="20"/>
              <w:jc w:val="both"/>
            </w:pPr>
            <w:r>
              <w:rPr>
                <w:rFonts w:ascii="Times New Roman"/>
                <w:b w:val="false"/>
                <w:i w:val="false"/>
                <w:color w:val="000000"/>
                <w:sz w:val="20"/>
              </w:rPr>
              <w:t>
(нормативтік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bookmarkEnd w:id="345"/>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511, 512,</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513,</w:t>
            </w:r>
          </w:p>
          <w:p>
            <w:pPr>
              <w:spacing w:after="20"/>
              <w:ind w:left="20"/>
              <w:jc w:val="both"/>
            </w:pPr>
            <w:r>
              <w:rPr>
                <w:rFonts w:ascii="Times New Roman"/>
                <w:b w:val="false"/>
                <w:i w:val="false"/>
                <w:color w:val="000000"/>
                <w:sz w:val="20"/>
              </w:rPr>
              <w:t>
</w:t>
            </w:r>
            <w:r>
              <w:rPr>
                <w:rFonts w:ascii="Times New Roman"/>
                <w:b w:val="false"/>
                <w:i w:val="false"/>
                <w:color w:val="000000"/>
                <w:sz w:val="20"/>
              </w:rPr>
              <w:t>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430,</w:t>
            </w:r>
          </w:p>
          <w:bookmarkEnd w:id="347"/>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 баждың аударылу сомалары бойынша орындалмаған, толық емес және (немесе) уақытылы орындалмаған міндеттемелердің өсім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 баждарға арналған кеден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 баждарды, салықтарды төлеуді қамтамасыз етудің өндіріп алынған сомалар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 баждарды, кедендік алымдарды, салықтарды, арнайы, демпингке қарсы, өтемақы баждарын төлеу есебіне, сондай-ақ кеден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түсімдерінен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67" w:id="348"/>
    <w:p>
      <w:pPr>
        <w:spacing w:after="0"/>
        <w:ind w:left="0"/>
        <w:jc w:val="both"/>
      </w:pPr>
      <w:r>
        <w:rPr>
          <w:rFonts w:ascii="Times New Roman"/>
          <w:b w:val="false"/>
          <w:i w:val="false"/>
          <w:color w:val="000000"/>
          <w:sz w:val="28"/>
        </w:rPr>
        <w:t>
      Ескертпе:</w:t>
      </w:r>
    </w:p>
    <w:bookmarkEnd w:id="348"/>
    <w:bookmarkStart w:name="z368" w:id="349"/>
    <w:p>
      <w:pPr>
        <w:spacing w:after="0"/>
        <w:ind w:left="0"/>
        <w:jc w:val="both"/>
      </w:pPr>
      <w:r>
        <w:rPr>
          <w:rFonts w:ascii="Times New Roman"/>
          <w:b w:val="false"/>
          <w:i w:val="false"/>
          <w:color w:val="000000"/>
          <w:sz w:val="28"/>
        </w:rPr>
        <w:t>
      Аббревиатураларды таратып жазу:</w:t>
      </w:r>
    </w:p>
    <w:bookmarkEnd w:id="349"/>
    <w:bookmarkStart w:name="z369" w:id="350"/>
    <w:p>
      <w:pPr>
        <w:spacing w:after="0"/>
        <w:ind w:left="0"/>
        <w:jc w:val="both"/>
      </w:pPr>
      <w:r>
        <w:rPr>
          <w:rFonts w:ascii="Times New Roman"/>
          <w:b w:val="false"/>
          <w:i w:val="false"/>
          <w:color w:val="000000"/>
          <w:sz w:val="28"/>
        </w:rPr>
        <w:t>
      ҚБШ – Колма-қол ақшаны бақылау шоты;</w:t>
      </w:r>
    </w:p>
    <w:bookmarkEnd w:id="350"/>
    <w:bookmarkStart w:name="z370" w:id="351"/>
    <w:p>
      <w:pPr>
        <w:spacing w:after="0"/>
        <w:ind w:left="0"/>
        <w:jc w:val="both"/>
      </w:pPr>
      <w:r>
        <w:rPr>
          <w:rFonts w:ascii="Times New Roman"/>
          <w:b w:val="false"/>
          <w:i w:val="false"/>
          <w:color w:val="000000"/>
          <w:sz w:val="28"/>
        </w:rPr>
        <w:t>
      ҚҚС – Қосылған құн салығы;</w:t>
      </w:r>
    </w:p>
    <w:bookmarkEnd w:id="351"/>
    <w:bookmarkStart w:name="z371" w:id="352"/>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bookmarkStart w:name="z373" w:id="353"/>
    <w:p>
      <w:pPr>
        <w:spacing w:after="0"/>
        <w:ind w:left="0"/>
        <w:jc w:val="left"/>
      </w:pPr>
      <w:r>
        <w:rPr>
          <w:rFonts w:ascii="Times New Roman"/>
          <w:b/>
          <w:i w:val="false"/>
          <w:color w:val="000000"/>
        </w:rPr>
        <w:t xml:space="preserve"> Бірыңғай бюджеттік сыныптама, бухгалтерлік есеп кодтарының Шоттардың бірыңғай жоспарының кодтарына көшу кестесі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bookmarkEnd w:id="354"/>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5"/>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bookmarkEnd w:id="355"/>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6"/>
          <w:p>
            <w:pPr>
              <w:spacing w:after="20"/>
              <w:ind w:left="20"/>
              <w:jc w:val="both"/>
            </w:pPr>
            <w:r>
              <w:rPr>
                <w:rFonts w:ascii="Times New Roman"/>
                <w:b w:val="false"/>
                <w:i w:val="false"/>
                <w:color w:val="000000"/>
                <w:sz w:val="20"/>
              </w:rPr>
              <w:t xml:space="preserve">
511,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512,</w:t>
            </w:r>
          </w:p>
          <w:p>
            <w:pPr>
              <w:spacing w:after="20"/>
              <w:ind w:left="20"/>
              <w:jc w:val="both"/>
            </w:pPr>
            <w:r>
              <w:rPr>
                <w:rFonts w:ascii="Times New Roman"/>
                <w:b w:val="false"/>
                <w:i w:val="false"/>
                <w:color w:val="000000"/>
                <w:sz w:val="20"/>
              </w:rPr>
              <w:t>
</w:t>
            </w:r>
            <w:r>
              <w:rPr>
                <w:rFonts w:ascii="Times New Roman"/>
                <w:b w:val="false"/>
                <w:i w:val="false"/>
                <w:color w:val="000000"/>
                <w:sz w:val="20"/>
              </w:rPr>
              <w:t>513,</w:t>
            </w:r>
          </w:p>
          <w:p>
            <w:pPr>
              <w:spacing w:after="20"/>
              <w:ind w:left="20"/>
              <w:jc w:val="both"/>
            </w:pPr>
            <w:r>
              <w:rPr>
                <w:rFonts w:ascii="Times New Roman"/>
                <w:b w:val="false"/>
                <w:i w:val="false"/>
                <w:color w:val="000000"/>
                <w:sz w:val="20"/>
              </w:rPr>
              <w:t>
</w:t>
            </w:r>
            <w:r>
              <w:rPr>
                <w:rFonts w:ascii="Times New Roman"/>
                <w:b w:val="false"/>
                <w:i w:val="false"/>
                <w:color w:val="000000"/>
                <w:sz w:val="20"/>
              </w:rPr>
              <w:t>514,</w:t>
            </w:r>
          </w:p>
          <w:p>
            <w:pPr>
              <w:spacing w:after="20"/>
              <w:ind w:left="20"/>
              <w:jc w:val="both"/>
            </w:pPr>
            <w:r>
              <w:rPr>
                <w:rFonts w:ascii="Times New Roman"/>
                <w:b w:val="false"/>
                <w:i w:val="false"/>
                <w:color w:val="000000"/>
                <w:sz w:val="20"/>
              </w:rPr>
              <w:t>
519, 521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xml:space="preserve">
Өзге де </w:t>
            </w:r>
          </w:p>
          <w:bookmarkEnd w:id="357"/>
          <w:p>
            <w:pPr>
              <w:spacing w:after="20"/>
              <w:ind w:left="20"/>
              <w:jc w:val="both"/>
            </w:pPr>
            <w:r>
              <w:rPr>
                <w:rFonts w:ascii="Times New Roman"/>
                <w:b w:val="false"/>
                <w:i w:val="false"/>
                <w:color w:val="000000"/>
                <w:sz w:val="20"/>
              </w:rPr>
              <w:t>
қысқа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81" w:id="358"/>
    <w:p>
      <w:pPr>
        <w:spacing w:after="0"/>
        <w:ind w:left="0"/>
        <w:jc w:val="both"/>
      </w:pPr>
      <w:r>
        <w:rPr>
          <w:rFonts w:ascii="Times New Roman"/>
          <w:b w:val="false"/>
          <w:i w:val="false"/>
          <w:color w:val="000000"/>
          <w:sz w:val="28"/>
        </w:rPr>
        <w:t>
      Ескертпе:</w:t>
      </w:r>
    </w:p>
    <w:bookmarkEnd w:id="358"/>
    <w:bookmarkStart w:name="z382" w:id="359"/>
    <w:p>
      <w:pPr>
        <w:spacing w:after="0"/>
        <w:ind w:left="0"/>
        <w:jc w:val="both"/>
      </w:pPr>
      <w:r>
        <w:rPr>
          <w:rFonts w:ascii="Times New Roman"/>
          <w:b w:val="false"/>
          <w:i w:val="false"/>
          <w:color w:val="000000"/>
          <w:sz w:val="28"/>
        </w:rPr>
        <w:t>
      Аббревиатураларды таратып жазу:</w:t>
      </w:r>
    </w:p>
    <w:bookmarkEnd w:id="359"/>
    <w:bookmarkStart w:name="z383" w:id="360"/>
    <w:p>
      <w:pPr>
        <w:spacing w:after="0"/>
        <w:ind w:left="0"/>
        <w:jc w:val="both"/>
      </w:pPr>
      <w:r>
        <w:rPr>
          <w:rFonts w:ascii="Times New Roman"/>
          <w:b w:val="false"/>
          <w:i w:val="false"/>
          <w:color w:val="000000"/>
          <w:sz w:val="28"/>
        </w:rPr>
        <w:t>
      ҚБШ – Колма-қол ақшаны бақылау шоты;</w:t>
      </w:r>
    </w:p>
    <w:bookmarkEnd w:id="360"/>
    <w:bookmarkStart w:name="z384" w:id="361"/>
    <w:p>
      <w:pPr>
        <w:spacing w:after="0"/>
        <w:ind w:left="0"/>
        <w:jc w:val="both"/>
      </w:pPr>
      <w:r>
        <w:rPr>
          <w:rFonts w:ascii="Times New Roman"/>
          <w:b w:val="false"/>
          <w:i w:val="false"/>
          <w:color w:val="000000"/>
          <w:sz w:val="28"/>
        </w:rPr>
        <w:t>
      ҚҚС – Қосылған құн салығы;</w:t>
      </w:r>
    </w:p>
    <w:bookmarkEnd w:id="361"/>
    <w:bookmarkStart w:name="z385" w:id="362"/>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387" w:id="363"/>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Р/с</w:t>
            </w:r>
          </w:p>
          <w:bookmarkEnd w:id="3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шотқа мемлекеттік мекеменің шығыстарын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да бюджеттердің есебінен міндеттемелер қабылдауға арналған жоспарлы тағайындаулар 1 10 1 1086</w:t>
            </w:r>
          </w:p>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 1 10 2 1095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6"/>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366"/>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7"/>
          <w:p>
            <w:pPr>
              <w:spacing w:after="20"/>
              <w:ind w:left="20"/>
              <w:jc w:val="both"/>
            </w:pPr>
            <w:r>
              <w:rPr>
                <w:rFonts w:ascii="Times New Roman"/>
                <w:b w:val="false"/>
                <w:i w:val="false"/>
                <w:color w:val="000000"/>
                <w:sz w:val="20"/>
              </w:rPr>
              <w:t>
6 60 1 6016 Нысаналы ағымдағы трансферттер бойынша кірістер</w:t>
            </w:r>
          </w:p>
          <w:bookmarkEnd w:id="367"/>
          <w:p>
            <w:pPr>
              <w:spacing w:after="20"/>
              <w:ind w:left="20"/>
              <w:jc w:val="both"/>
            </w:pPr>
            <w:r>
              <w:rPr>
                <w:rFonts w:ascii="Times New Roman"/>
                <w:b w:val="false"/>
                <w:i w:val="false"/>
                <w:color w:val="000000"/>
                <w:sz w:val="20"/>
              </w:rPr>
              <w:t>
6 60 1 6024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8"/>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bookmarkEnd w:id="368"/>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369"/>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бюджеттік бағдарламалар әкімшісінің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0"/>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bookmarkEnd w:id="370"/>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1"/>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371"/>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2"/>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bookmarkEnd w:id="372"/>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3"/>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bookmarkEnd w:id="373"/>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4"/>
          <w:p>
            <w:pPr>
              <w:spacing w:after="20"/>
              <w:ind w:left="20"/>
              <w:jc w:val="both"/>
            </w:pPr>
            <w:r>
              <w:rPr>
                <w:rFonts w:ascii="Times New Roman"/>
                <w:b w:val="false"/>
                <w:i w:val="false"/>
                <w:color w:val="000000"/>
                <w:sz w:val="20"/>
              </w:rPr>
              <w:t>
1 10 1 1085 Субсидиялар бойынша мiндеттемелер қабылдауға арналған жоспарлы тағайындаулар</w:t>
            </w:r>
          </w:p>
          <w:bookmarkEnd w:id="374"/>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5"/>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bookmarkEnd w:id="375"/>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6"/>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bookmarkEnd w:id="376"/>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7"/>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bookmarkEnd w:id="377"/>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төлеуге арналған қаржыландыруларды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8"/>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bookmarkEnd w:id="378"/>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Өнім берушілер мен мердігерлер шоттарының төлемі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мен көрсеткен қызметтері үшін өнім берушілер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0"/>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1011 Нысаналы қаржыландыру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1016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1019 Тиісті саланың орталық уәкілетті органның Арнаулы мемлекеттік қорының ҚБШ</w:t>
            </w:r>
          </w:p>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–өнім берушілерге аванс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1"/>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 1 10 2 1016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аванс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2"/>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көмегінің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4"/>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5"/>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385"/>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6"/>
          <w:p>
            <w:pPr>
              <w:spacing w:after="20"/>
              <w:ind w:left="20"/>
              <w:jc w:val="both"/>
            </w:pPr>
            <w:r>
              <w:rPr>
                <w:rFonts w:ascii="Times New Roman"/>
                <w:b w:val="false"/>
                <w:i w:val="false"/>
                <w:color w:val="000000"/>
                <w:sz w:val="20"/>
              </w:rPr>
              <w:t>
1 10 1 1030 Кассадағы ақша қаражаты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7"/>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387"/>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міндеттемелерді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8"/>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388"/>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қызметтерді сатудан түскен сметадан тыс түсімдер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9"/>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389"/>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берілетін сомаларды беру және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0"/>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көмегінің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көмегінің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берілетін сомаларды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1"/>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bookmarkEnd w:id="391"/>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адамның корпоративтік төлем карточкасы бойынша ағымдағы шоттан ақша қаражатын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2"/>
          <w:p>
            <w:pPr>
              <w:spacing w:after="20"/>
              <w:ind w:left="20"/>
              <w:jc w:val="both"/>
            </w:pPr>
            <w:r>
              <w:rPr>
                <w:rFonts w:ascii="Times New Roman"/>
                <w:b w:val="false"/>
                <w:i w:val="false"/>
                <w:color w:val="000000"/>
                <w:sz w:val="20"/>
              </w:rPr>
              <w:t>
7 70 1 7070 Іссапарларға арналған шығыстар</w:t>
            </w:r>
          </w:p>
          <w:bookmarkEnd w:id="392"/>
          <w:p>
            <w:pPr>
              <w:spacing w:after="20"/>
              <w:ind w:left="20"/>
              <w:jc w:val="both"/>
            </w:pPr>
            <w:r>
              <w:rPr>
                <w:rFonts w:ascii="Times New Roman"/>
                <w:b w:val="false"/>
                <w:i w:val="false"/>
                <w:color w:val="000000"/>
                <w:sz w:val="20"/>
              </w:rPr>
              <w:t>
7 70 1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3"/>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bookmarkEnd w:id="393"/>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4"/>
          <w:p>
            <w:pPr>
              <w:spacing w:after="20"/>
              <w:ind w:left="20"/>
              <w:jc w:val="both"/>
            </w:pPr>
            <w:r>
              <w:rPr>
                <w:rFonts w:ascii="Times New Roman"/>
                <w:b w:val="false"/>
                <w:i w:val="false"/>
                <w:color w:val="000000"/>
                <w:sz w:val="20"/>
              </w:rPr>
              <w:t>
1 10 1 1030 Кассадағы ақша қаражаты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10 1 1002 Шетелдік валютадағы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көмегінің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көмегінің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5"/>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bookmarkEnd w:id="395"/>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тергеп-тексеру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жетіспеушілігін кінәлі адамға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адамға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6"/>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396"/>
          <w:p>
            <w:pPr>
              <w:spacing w:after="20"/>
              <w:ind w:left="20"/>
              <w:jc w:val="both"/>
            </w:pPr>
            <w:r>
              <w:rPr>
                <w:rFonts w:ascii="Times New Roman"/>
                <w:b w:val="false"/>
                <w:i w:val="false"/>
                <w:color w:val="000000"/>
                <w:sz w:val="20"/>
              </w:rPr>
              <w:t>
1 12 1 1280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7"/>
          <w:p>
            <w:pPr>
              <w:spacing w:after="20"/>
              <w:ind w:left="20"/>
              <w:jc w:val="both"/>
            </w:pPr>
            <w:r>
              <w:rPr>
                <w:rFonts w:ascii="Times New Roman"/>
                <w:b w:val="false"/>
                <w:i w:val="false"/>
                <w:color w:val="000000"/>
                <w:sz w:val="20"/>
              </w:rPr>
              <w:t>
1 13 1 1310 Материалдар 1 13 1 1320 Аяқталмаған іс жүргізу</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13 1 1330 Дайын өнім </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1340 Тауарлар</w:t>
            </w:r>
          </w:p>
          <w:p>
            <w:pPr>
              <w:spacing w:after="20"/>
              <w:ind w:left="20"/>
              <w:jc w:val="both"/>
            </w:pPr>
            <w:r>
              <w:rPr>
                <w:rFonts w:ascii="Times New Roman"/>
                <w:b w:val="false"/>
                <w:i w:val="false"/>
                <w:color w:val="000000"/>
                <w:sz w:val="20"/>
              </w:rPr>
              <w:t>
1 13 1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8"/>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398"/>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0"/>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0"/>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1"/>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1003 Түсiмдер мен есеп айырысуларды есепке алу үшiн ҚБШ </w:t>
            </w:r>
          </w:p>
          <w:p>
            <w:pPr>
              <w:spacing w:after="20"/>
              <w:ind w:left="20"/>
              <w:jc w:val="both"/>
            </w:pPr>
            <w:r>
              <w:rPr>
                <w:rFonts w:ascii="Times New Roman"/>
                <w:b w:val="false"/>
                <w:i w:val="false"/>
                <w:color w:val="000000"/>
                <w:sz w:val="20"/>
              </w:rPr>
              <w:t>
1 10 1 1050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2"/>
          <w:p>
            <w:pPr>
              <w:spacing w:after="20"/>
              <w:ind w:left="20"/>
              <w:jc w:val="both"/>
            </w:pPr>
            <w:r>
              <w:rPr>
                <w:rFonts w:ascii="Times New Roman"/>
                <w:b w:val="false"/>
                <w:i w:val="false"/>
                <w:color w:val="000000"/>
                <w:sz w:val="20"/>
              </w:rPr>
              <w:t>
1 10 1 1002 Шетелдік валютадағы шот</w:t>
            </w:r>
          </w:p>
          <w:bookmarkEnd w:id="402"/>
          <w:p>
            <w:pPr>
              <w:spacing w:after="20"/>
              <w:ind w:left="20"/>
              <w:jc w:val="both"/>
            </w:pPr>
            <w:r>
              <w:rPr>
                <w:rFonts w:ascii="Times New Roman"/>
                <w:b w:val="false"/>
                <w:i w:val="false"/>
                <w:color w:val="000000"/>
                <w:sz w:val="20"/>
              </w:rPr>
              <w:t>
1 10 1 1050 Есептік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Ақша шотынан сомаларды аудару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бюджетке төленетін басқа да міндетті төлемдердің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3"/>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шоттардан банктерге жұмысшылар мен қызметшілердің салымдарына, кәсіподақ ұйымдарына мүшелік кәсіподақ жарналарының сомаларын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4"/>
          <w:p>
            <w:pPr>
              <w:spacing w:after="20"/>
              <w:ind w:left="20"/>
              <w:jc w:val="both"/>
            </w:pPr>
            <w:r>
              <w:rPr>
                <w:rFonts w:ascii="Times New Roman"/>
                <w:b w:val="false"/>
                <w:i w:val="false"/>
                <w:color w:val="000000"/>
                <w:sz w:val="20"/>
              </w:rPr>
              <w:t>
3 32 1 3247 Банктерге салымдар бойынша шоттарға аударылған қолма-қол ақшасыз аударымдар бойынша қызметкерлерге қысқа мерзімді кредиторлық берешек</w:t>
            </w:r>
          </w:p>
          <w:bookmarkEnd w:id="404"/>
          <w:p>
            <w:pPr>
              <w:spacing w:after="20"/>
              <w:ind w:left="20"/>
              <w:jc w:val="both"/>
            </w:pPr>
            <w:r>
              <w:rPr>
                <w:rFonts w:ascii="Times New Roman"/>
                <w:b w:val="false"/>
                <w:i w:val="false"/>
                <w:color w:val="000000"/>
                <w:sz w:val="20"/>
              </w:rPr>
              <w:t>
3 32 1 3245 Мүшелік кәсіподақ жарналары сомаларын қолма-қол ақшасыз аудару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5"/>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6"/>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7"/>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8"/>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9"/>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bookmarkEnd w:id="409"/>
          <w:p>
            <w:pPr>
              <w:spacing w:after="20"/>
              <w:ind w:left="20"/>
              <w:jc w:val="both"/>
            </w:pPr>
            <w:r>
              <w:rPr>
                <w:rFonts w:ascii="Times New Roman"/>
                <w:b w:val="false"/>
                <w:i w:val="false"/>
                <w:color w:val="000000"/>
                <w:sz w:val="20"/>
              </w:rPr>
              <w:t>
1 10 2 1005 Жергілікті бюджеттің қайырымдылық көмегінің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0"/>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bookmarkEnd w:id="410"/>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1"/>
          <w:p>
            <w:pPr>
              <w:spacing w:after="20"/>
              <w:ind w:left="20"/>
              <w:jc w:val="both"/>
            </w:pPr>
            <w:r>
              <w:rPr>
                <w:rFonts w:ascii="Times New Roman"/>
                <w:b w:val="false"/>
                <w:i w:val="false"/>
                <w:color w:val="000000"/>
                <w:sz w:val="20"/>
              </w:rPr>
              <w:t xml:space="preserve">
1 10 1 1004 Республикалық бюджеттің қайырымдылық көмегіне ҚБШ </w:t>
            </w:r>
          </w:p>
          <w:bookmarkEnd w:id="411"/>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2"/>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Өнім берушілерден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өнім берушілер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3"/>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4"/>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415"/>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6"/>
          <w:p>
            <w:pPr>
              <w:spacing w:after="20"/>
              <w:ind w:left="20"/>
              <w:jc w:val="both"/>
            </w:pPr>
            <w:r>
              <w:rPr>
                <w:rFonts w:ascii="Times New Roman"/>
                <w:b w:val="false"/>
                <w:i w:val="false"/>
                <w:color w:val="000000"/>
                <w:sz w:val="20"/>
              </w:rPr>
              <w:t>
6 62 1 6600</w:t>
            </w:r>
          </w:p>
          <w:bookmarkEnd w:id="416"/>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7"/>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1040 Мемлекеттік мекеменің ағымдағы шоты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8"/>
          <w:p>
            <w:pPr>
              <w:spacing w:after="20"/>
              <w:ind w:left="20"/>
              <w:jc w:val="both"/>
            </w:pPr>
            <w:r>
              <w:rPr>
                <w:rFonts w:ascii="Times New Roman"/>
                <w:b w:val="false"/>
                <w:i w:val="false"/>
                <w:color w:val="000000"/>
                <w:sz w:val="20"/>
              </w:rPr>
              <w:t>
1 10 1 1040 Мемлекеттік мекеменің ағымдағы шоты</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9"/>
          <w:p>
            <w:pPr>
              <w:spacing w:after="20"/>
              <w:ind w:left="20"/>
              <w:jc w:val="both"/>
            </w:pPr>
            <w:r>
              <w:rPr>
                <w:rFonts w:ascii="Times New Roman"/>
                <w:b w:val="false"/>
                <w:i w:val="false"/>
                <w:color w:val="000000"/>
                <w:sz w:val="20"/>
              </w:rPr>
              <w:t>
1 10 1 1040 Мемлекеттік мекеменің ағымдағы шоты</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0"/>
          <w:p>
            <w:pPr>
              <w:spacing w:after="20"/>
              <w:ind w:left="20"/>
              <w:jc w:val="both"/>
            </w:pPr>
            <w:r>
              <w:rPr>
                <w:rFonts w:ascii="Times New Roman"/>
                <w:b w:val="false"/>
                <w:i w:val="false"/>
                <w:color w:val="000000"/>
                <w:sz w:val="20"/>
              </w:rPr>
              <w:t>
1 10 1 1040 Мемлекеттік мекеменің ағымдағы шоты</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1002 Шетелдік валютадағы шот</w:t>
            </w:r>
          </w:p>
          <w:p>
            <w:pPr>
              <w:spacing w:after="20"/>
              <w:ind w:left="20"/>
              <w:jc w:val="both"/>
            </w:pPr>
            <w:r>
              <w:rPr>
                <w:rFonts w:ascii="Times New Roman"/>
                <w:b w:val="false"/>
                <w:i w:val="false"/>
                <w:color w:val="000000"/>
                <w:sz w:val="20"/>
              </w:rPr>
              <w:t>
1 10 2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1"/>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bookmarkEnd w:id="421"/>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2"/>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422"/>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3"/>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bookmarkEnd w:id="423"/>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4"/>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24"/>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5"/>
          <w:p>
            <w:pPr>
              <w:spacing w:after="20"/>
              <w:ind w:left="20"/>
              <w:jc w:val="both"/>
            </w:pPr>
            <w:r>
              <w:rPr>
                <w:rFonts w:ascii="Times New Roman"/>
                <w:b w:val="false"/>
                <w:i w:val="false"/>
                <w:color w:val="000000"/>
                <w:sz w:val="20"/>
              </w:rPr>
              <w:t>
1 10 1 1030 Кассадағы ақша қаражаты</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26"/>
          <w:p>
            <w:pPr>
              <w:spacing w:after="20"/>
              <w:ind w:left="20"/>
              <w:jc w:val="both"/>
            </w:pPr>
            <w:r>
              <w:rPr>
                <w:rFonts w:ascii="Times New Roman"/>
                <w:b w:val="false"/>
                <w:i w:val="false"/>
                <w:color w:val="000000"/>
                <w:sz w:val="20"/>
              </w:rPr>
              <w:t>
1 10 1 1030 Кассадағы ақша қаражаты</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7"/>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bookmarkEnd w:id="427"/>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8"/>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bookmarkEnd w:id="428"/>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9"/>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1007 Жергілікті бюджеттің ақылы қызметтерінің ҚБШ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30"/>
          <w:p>
            <w:pPr>
              <w:spacing w:after="20"/>
              <w:ind w:left="20"/>
              <w:jc w:val="both"/>
            </w:pPr>
            <w:r>
              <w:rPr>
                <w:rFonts w:ascii="Times New Roman"/>
                <w:b w:val="false"/>
                <w:i w:val="false"/>
                <w:color w:val="000000"/>
                <w:sz w:val="20"/>
              </w:rPr>
              <w:t>
1 13 1 1310 Материалдар</w:t>
            </w:r>
          </w:p>
          <w:bookmarkEnd w:id="430"/>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1"/>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Өнім берушілерден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2"/>
          <w:p>
            <w:pPr>
              <w:spacing w:after="20"/>
              <w:ind w:left="20"/>
              <w:jc w:val="both"/>
            </w:pPr>
            <w:r>
              <w:rPr>
                <w:rFonts w:ascii="Times New Roman"/>
                <w:b w:val="false"/>
                <w:i w:val="false"/>
                <w:color w:val="000000"/>
                <w:sz w:val="20"/>
              </w:rPr>
              <w:t>
1 13 1 1310 Материалдар</w:t>
            </w:r>
          </w:p>
          <w:bookmarkEnd w:id="432"/>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3"/>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өнім берушілердің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4"/>
          <w:p>
            <w:pPr>
              <w:spacing w:after="20"/>
              <w:ind w:left="20"/>
              <w:jc w:val="both"/>
            </w:pPr>
            <w:r>
              <w:rPr>
                <w:rFonts w:ascii="Times New Roman"/>
                <w:b w:val="false"/>
                <w:i w:val="false"/>
                <w:color w:val="000000"/>
                <w:sz w:val="20"/>
              </w:rPr>
              <w:t>
1 13 1 1310 Материалдар</w:t>
            </w:r>
          </w:p>
          <w:bookmarkEnd w:id="434"/>
          <w:p>
            <w:pPr>
              <w:spacing w:after="20"/>
              <w:ind w:left="20"/>
              <w:jc w:val="both"/>
            </w:pPr>
            <w:r>
              <w:rPr>
                <w:rFonts w:ascii="Times New Roman"/>
                <w:b w:val="false"/>
                <w:i w:val="false"/>
                <w:color w:val="000000"/>
                <w:sz w:val="20"/>
              </w:rPr>
              <w:t>
1 13 1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5"/>
          <w:p>
            <w:pPr>
              <w:spacing w:after="20"/>
              <w:ind w:left="20"/>
              <w:jc w:val="both"/>
            </w:pPr>
            <w:r>
              <w:rPr>
                <w:rFonts w:ascii="Times New Roman"/>
                <w:b w:val="false"/>
                <w:i w:val="false"/>
                <w:color w:val="000000"/>
                <w:sz w:val="20"/>
              </w:rPr>
              <w:t xml:space="preserve">
2 23 1 2310 – 2 23 1 2383 Негізгі құралдар </w:t>
            </w:r>
          </w:p>
          <w:bookmarkEnd w:id="435"/>
          <w:p>
            <w:pPr>
              <w:spacing w:after="20"/>
              <w:ind w:left="20"/>
              <w:jc w:val="both"/>
            </w:pPr>
            <w:r>
              <w:rPr>
                <w:rFonts w:ascii="Times New Roman"/>
                <w:b w:val="false"/>
                <w:i w:val="false"/>
                <w:color w:val="000000"/>
                <w:sz w:val="20"/>
              </w:rPr>
              <w:t>
1 13 1 1310 – 1 13 1 1340, 1 13 1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6"/>
          <w:p>
            <w:pPr>
              <w:spacing w:after="20"/>
              <w:ind w:left="20"/>
              <w:jc w:val="both"/>
            </w:pPr>
            <w:r>
              <w:rPr>
                <w:rFonts w:ascii="Times New Roman"/>
                <w:b w:val="false"/>
                <w:i w:val="false"/>
                <w:color w:val="000000"/>
                <w:sz w:val="20"/>
              </w:rPr>
              <w:t>
1 13 1 1310 Материалдар</w:t>
            </w:r>
          </w:p>
          <w:bookmarkEnd w:id="436"/>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37"/>
          <w:p>
            <w:pPr>
              <w:spacing w:after="20"/>
              <w:ind w:left="20"/>
              <w:jc w:val="both"/>
            </w:pPr>
            <w:r>
              <w:rPr>
                <w:rFonts w:ascii="Times New Roman"/>
                <w:b w:val="false"/>
                <w:i w:val="false"/>
                <w:color w:val="000000"/>
                <w:sz w:val="20"/>
              </w:rPr>
              <w:t>
1 13 1 1314 Тамақ өнімдері</w:t>
            </w:r>
          </w:p>
          <w:bookmarkEnd w:id="437"/>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8"/>
          <w:p>
            <w:pPr>
              <w:spacing w:after="20"/>
              <w:ind w:left="20"/>
              <w:jc w:val="both"/>
            </w:pPr>
            <w:r>
              <w:rPr>
                <w:rFonts w:ascii="Times New Roman"/>
                <w:b w:val="false"/>
                <w:i w:val="false"/>
                <w:color w:val="000000"/>
                <w:sz w:val="20"/>
              </w:rPr>
              <w:t>
1 13 1 1313 Дәрі-дәрмектер және байлап-таңу құралдары</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9"/>
          <w:p>
            <w:pPr>
              <w:spacing w:after="20"/>
              <w:ind w:left="20"/>
              <w:jc w:val="both"/>
            </w:pPr>
            <w:r>
              <w:rPr>
                <w:rFonts w:ascii="Times New Roman"/>
                <w:b w:val="false"/>
                <w:i w:val="false"/>
                <w:color w:val="000000"/>
                <w:sz w:val="20"/>
              </w:rPr>
              <w:t>
1 13 1 1313 Дәрі-дәрмектер және байлап-таңу құралдары</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0"/>
          <w:p>
            <w:pPr>
              <w:spacing w:after="20"/>
              <w:ind w:left="20"/>
              <w:jc w:val="both"/>
            </w:pPr>
            <w:r>
              <w:rPr>
                <w:rFonts w:ascii="Times New Roman"/>
                <w:b w:val="false"/>
                <w:i w:val="false"/>
                <w:color w:val="000000"/>
                <w:sz w:val="20"/>
              </w:rPr>
              <w:t>
7 70 1 7060 Қорлар бойынша шығыстар</w:t>
            </w:r>
          </w:p>
          <w:bookmarkEnd w:id="440"/>
          <w:p>
            <w:pPr>
              <w:spacing w:after="20"/>
              <w:ind w:left="20"/>
              <w:jc w:val="both"/>
            </w:pPr>
            <w:r>
              <w:rPr>
                <w:rFonts w:ascii="Times New Roman"/>
                <w:b w:val="false"/>
                <w:i w:val="false"/>
                <w:color w:val="000000"/>
                <w:sz w:val="20"/>
              </w:rPr>
              <w:t>
2 24 1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1"/>
          <w:p>
            <w:pPr>
              <w:spacing w:after="20"/>
              <w:ind w:left="20"/>
              <w:jc w:val="both"/>
            </w:pPr>
            <w:r>
              <w:rPr>
                <w:rFonts w:ascii="Times New Roman"/>
                <w:b w:val="false"/>
                <w:i w:val="false"/>
                <w:color w:val="000000"/>
                <w:sz w:val="20"/>
              </w:rPr>
              <w:t>
1 13 1 1319 Өзге материалдар</w:t>
            </w:r>
          </w:p>
          <w:bookmarkEnd w:id="441"/>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және көрсетілетін қызметтер)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2"/>
          <w:p>
            <w:pPr>
              <w:spacing w:after="20"/>
              <w:ind w:left="20"/>
              <w:jc w:val="both"/>
            </w:pPr>
            <w:r>
              <w:rPr>
                <w:rFonts w:ascii="Times New Roman"/>
                <w:b w:val="false"/>
                <w:i w:val="false"/>
                <w:color w:val="000000"/>
                <w:sz w:val="20"/>
              </w:rPr>
              <w:t>
1 13 1 1310 Материалдар 1 13 1 1320 Аяқталмаған өндіріс</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13 1 1330 Дайын өнім </w:t>
            </w:r>
          </w:p>
          <w:p>
            <w:pPr>
              <w:spacing w:after="20"/>
              <w:ind w:left="20"/>
              <w:jc w:val="both"/>
            </w:pPr>
            <w:r>
              <w:rPr>
                <w:rFonts w:ascii="Times New Roman"/>
                <w:b w:val="false"/>
                <w:i w:val="false"/>
                <w:color w:val="000000"/>
                <w:sz w:val="20"/>
              </w:rPr>
              <w:t>
1 13 1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3"/>
          <w:p>
            <w:pPr>
              <w:spacing w:after="20"/>
              <w:ind w:left="20"/>
              <w:jc w:val="both"/>
            </w:pPr>
            <w:r>
              <w:rPr>
                <w:rFonts w:ascii="Times New Roman"/>
                <w:b w:val="false"/>
                <w:i w:val="false"/>
                <w:color w:val="000000"/>
                <w:sz w:val="20"/>
              </w:rPr>
              <w:t>
1 13 1 1310 Материалдар 1 13 1 1320 Аяқталмаған өндіріс</w:t>
            </w:r>
          </w:p>
          <w:bookmarkEnd w:id="443"/>
          <w:p>
            <w:pPr>
              <w:spacing w:after="20"/>
              <w:ind w:left="20"/>
              <w:jc w:val="both"/>
            </w:pPr>
            <w:r>
              <w:rPr>
                <w:rFonts w:ascii="Times New Roman"/>
                <w:b w:val="false"/>
                <w:i w:val="false"/>
                <w:color w:val="000000"/>
                <w:sz w:val="20"/>
              </w:rPr>
              <w:t>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4"/>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444"/>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5"/>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445"/>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6"/>
          <w:p>
            <w:pPr>
              <w:spacing w:after="20"/>
              <w:ind w:left="20"/>
              <w:jc w:val="both"/>
            </w:pPr>
            <w:r>
              <w:rPr>
                <w:rFonts w:ascii="Times New Roman"/>
                <w:b w:val="false"/>
                <w:i w:val="false"/>
                <w:color w:val="000000"/>
                <w:sz w:val="20"/>
              </w:rPr>
              <w:t>
1 13 1 1360 Қор</w:t>
            </w:r>
          </w:p>
          <w:bookmarkEnd w:id="446"/>
          <w:p>
            <w:pPr>
              <w:spacing w:after="20"/>
              <w:ind w:left="20"/>
              <w:jc w:val="both"/>
            </w:pPr>
            <w:r>
              <w:rPr>
                <w:rFonts w:ascii="Times New Roman"/>
                <w:b w:val="false"/>
                <w:i w:val="false"/>
                <w:color w:val="000000"/>
                <w:sz w:val="20"/>
              </w:rPr>
              <w:t>
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7"/>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8"/>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48"/>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9"/>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449"/>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0"/>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450"/>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ұзақ мерзімді қаржы инвестицияларының шығуынан алынған кіріс бойынша бюджет алдындағы міндеттемелерді есептеуге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1"/>
          <w:p>
            <w:pPr>
              <w:spacing w:after="20"/>
              <w:ind w:left="20"/>
              <w:jc w:val="both"/>
            </w:pPr>
            <w:r>
              <w:rPr>
                <w:rFonts w:ascii="Times New Roman"/>
                <w:b w:val="false"/>
                <w:i w:val="false"/>
                <w:color w:val="000000"/>
                <w:sz w:val="20"/>
              </w:rPr>
              <w:t xml:space="preserve">
2 23 1 2310 – 2 23 1 2383 Негізгі құралдар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 24 1 2410 Аяқталмаған құрылыс және күрделі салымдар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2"/>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3"/>
          <w:p>
            <w:pPr>
              <w:spacing w:after="20"/>
              <w:ind w:left="20"/>
              <w:jc w:val="both"/>
            </w:pPr>
            <w:r>
              <w:rPr>
                <w:rFonts w:ascii="Times New Roman"/>
                <w:b w:val="false"/>
                <w:i w:val="false"/>
                <w:color w:val="000000"/>
                <w:sz w:val="20"/>
              </w:rPr>
              <w:t>
2 24 1 2411 Аяқталмаған құрылыс</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4"/>
          <w:p>
            <w:pPr>
              <w:spacing w:after="20"/>
              <w:ind w:left="20"/>
              <w:jc w:val="both"/>
            </w:pPr>
            <w:r>
              <w:rPr>
                <w:rFonts w:ascii="Times New Roman"/>
                <w:b w:val="false"/>
                <w:i w:val="false"/>
                <w:color w:val="000000"/>
                <w:sz w:val="20"/>
              </w:rPr>
              <w:t xml:space="preserve">
2 23 1 2310 – 2 23 1 2383 Негiзгi құралдар </w:t>
            </w:r>
          </w:p>
          <w:bookmarkEnd w:id="454"/>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5"/>
          <w:p>
            <w:pPr>
              <w:spacing w:after="20"/>
              <w:ind w:left="20"/>
              <w:jc w:val="both"/>
            </w:pPr>
            <w:r>
              <w:rPr>
                <w:rFonts w:ascii="Times New Roman"/>
                <w:b w:val="false"/>
                <w:i w:val="false"/>
                <w:color w:val="000000"/>
                <w:sz w:val="20"/>
              </w:rPr>
              <w:t>
2 24 1 2411 Аяқталмаған құрылыс</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6"/>
          <w:p>
            <w:pPr>
              <w:spacing w:after="20"/>
              <w:ind w:left="20"/>
              <w:jc w:val="both"/>
            </w:pPr>
            <w:r>
              <w:rPr>
                <w:rFonts w:ascii="Times New Roman"/>
                <w:b w:val="false"/>
                <w:i w:val="false"/>
                <w:color w:val="000000"/>
                <w:sz w:val="20"/>
              </w:rPr>
              <w:t xml:space="preserve">
2 23 1 2310 – 2 23 1 2383 Негізгі құралдар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 2 27 1 2710 – 2 27 1 2716 Материалдық емес активтер</w:t>
            </w:r>
          </w:p>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7"/>
          <w:p>
            <w:pPr>
              <w:spacing w:after="20"/>
              <w:ind w:left="20"/>
              <w:jc w:val="both"/>
            </w:pPr>
            <w:r>
              <w:rPr>
                <w:rFonts w:ascii="Times New Roman"/>
                <w:b w:val="false"/>
                <w:i w:val="false"/>
                <w:color w:val="000000"/>
                <w:sz w:val="20"/>
              </w:rPr>
              <w:t xml:space="preserve">
2 23 1 2310 – 2 23 1 2383 Негізгі құралдар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8"/>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9"/>
          <w:p>
            <w:pPr>
              <w:spacing w:after="20"/>
              <w:ind w:left="20"/>
              <w:jc w:val="both"/>
            </w:pPr>
            <w:r>
              <w:rPr>
                <w:rFonts w:ascii="Times New Roman"/>
                <w:b w:val="false"/>
                <w:i w:val="false"/>
                <w:color w:val="000000"/>
                <w:sz w:val="20"/>
              </w:rPr>
              <w:t xml:space="preserve">
2 23 1 2310 – 2 23 1 2383 Негізгі құралдар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0"/>
          <w:p>
            <w:pPr>
              <w:spacing w:after="20"/>
              <w:ind w:left="20"/>
              <w:jc w:val="both"/>
            </w:pPr>
            <w:r>
              <w:rPr>
                <w:rFonts w:ascii="Times New Roman"/>
                <w:b w:val="false"/>
                <w:i w:val="false"/>
                <w:color w:val="000000"/>
                <w:sz w:val="20"/>
              </w:rPr>
              <w:t>
1 13 1 1319 Өзге материалдар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3 32 1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61"/>
          <w:p>
            <w:pPr>
              <w:spacing w:after="20"/>
              <w:ind w:left="20"/>
              <w:jc w:val="both"/>
            </w:pPr>
            <w:r>
              <w:rPr>
                <w:rFonts w:ascii="Times New Roman"/>
                <w:b w:val="false"/>
                <w:i w:val="false"/>
                <w:color w:val="000000"/>
                <w:sz w:val="20"/>
              </w:rPr>
              <w:t>
1 10 1 1004 Республикалық бюджеттің қайырымдылық көмек ҚБШ</w:t>
            </w:r>
          </w:p>
          <w:bookmarkEnd w:id="461"/>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62"/>
          <w:p>
            <w:pPr>
              <w:spacing w:after="20"/>
              <w:ind w:left="20"/>
              <w:jc w:val="both"/>
            </w:pPr>
            <w:r>
              <w:rPr>
                <w:rFonts w:ascii="Times New Roman"/>
                <w:b w:val="false"/>
                <w:i w:val="false"/>
                <w:color w:val="000000"/>
                <w:sz w:val="20"/>
              </w:rPr>
              <w:t xml:space="preserve">
2 23 1 2310 – 2 23 1 2383 Негізгі құралдар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3"/>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bookmarkEnd w:id="463"/>
          <w:p>
            <w:pPr>
              <w:spacing w:after="20"/>
              <w:ind w:left="20"/>
              <w:jc w:val="both"/>
            </w:pPr>
            <w:r>
              <w:rPr>
                <w:rFonts w:ascii="Times New Roman"/>
                <w:b w:val="false"/>
                <w:i w:val="false"/>
                <w:color w:val="000000"/>
                <w:sz w:val="20"/>
              </w:rPr>
              <w:t>
1 10 2 1005 Жергілікті бюджеттің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4"/>
          <w:p>
            <w:pPr>
              <w:spacing w:after="20"/>
              <w:ind w:left="20"/>
              <w:jc w:val="both"/>
            </w:pPr>
            <w:r>
              <w:rPr>
                <w:rFonts w:ascii="Times New Roman"/>
                <w:b w:val="false"/>
                <w:i w:val="false"/>
                <w:color w:val="000000"/>
                <w:sz w:val="20"/>
              </w:rPr>
              <w:t>
2 24 1 2411 Аяқталмаған құрылыс</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5"/>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65"/>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6"/>
          <w:p>
            <w:pPr>
              <w:spacing w:after="20"/>
              <w:ind w:left="20"/>
              <w:jc w:val="both"/>
            </w:pPr>
            <w:r>
              <w:rPr>
                <w:rFonts w:ascii="Times New Roman"/>
                <w:b w:val="false"/>
                <w:i w:val="false"/>
                <w:color w:val="000000"/>
                <w:sz w:val="20"/>
              </w:rPr>
              <w:t xml:space="preserve">
2 23 1 2310 – 2 23 1 2383 Негізгі құралдар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67"/>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67"/>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8"/>
          <w:p>
            <w:pPr>
              <w:spacing w:after="20"/>
              <w:ind w:left="20"/>
              <w:jc w:val="both"/>
            </w:pPr>
            <w:r>
              <w:rPr>
                <w:rFonts w:ascii="Times New Roman"/>
                <w:b w:val="false"/>
                <w:i w:val="false"/>
                <w:color w:val="000000"/>
                <w:sz w:val="20"/>
              </w:rPr>
              <w:t>
2 23 1 2391Негізгі құралдардың жинақталған амортизациясы</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9"/>
          <w:p>
            <w:pPr>
              <w:spacing w:after="20"/>
              <w:ind w:left="20"/>
              <w:jc w:val="both"/>
            </w:pPr>
            <w:r>
              <w:rPr>
                <w:rFonts w:ascii="Times New Roman"/>
                <w:b w:val="false"/>
                <w:i w:val="false"/>
                <w:color w:val="000000"/>
                <w:sz w:val="20"/>
              </w:rPr>
              <w:t>
2 23 1 2310 – 2 23 1 2383 Негізгі құралдар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70"/>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1"/>
          <w:p>
            <w:pPr>
              <w:spacing w:after="20"/>
              <w:ind w:left="20"/>
              <w:jc w:val="both"/>
            </w:pPr>
            <w:r>
              <w:rPr>
                <w:rFonts w:ascii="Times New Roman"/>
                <w:b w:val="false"/>
                <w:i w:val="false"/>
                <w:color w:val="000000"/>
                <w:sz w:val="20"/>
              </w:rPr>
              <w:t>
2 23 1 2310 – 2 23 1 2383 Негізгі құралдар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2"/>
          <w:p>
            <w:pPr>
              <w:spacing w:after="20"/>
              <w:ind w:left="20"/>
              <w:jc w:val="both"/>
            </w:pPr>
            <w:r>
              <w:rPr>
                <w:rFonts w:ascii="Times New Roman"/>
                <w:b w:val="false"/>
                <w:i w:val="false"/>
                <w:color w:val="000000"/>
                <w:sz w:val="20"/>
              </w:rPr>
              <w:t>
2 23 1 2392 Негізгі құралдардың құнсыздануына резерв</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3"/>
          <w:p>
            <w:pPr>
              <w:spacing w:after="20"/>
              <w:ind w:left="20"/>
              <w:jc w:val="both"/>
            </w:pPr>
            <w:r>
              <w:rPr>
                <w:rFonts w:ascii="Times New Roman"/>
                <w:b w:val="false"/>
                <w:i w:val="false"/>
                <w:color w:val="000000"/>
                <w:sz w:val="20"/>
              </w:rPr>
              <w:t>
2 23 1 2310 – 2 23 1 2383 Негізгі құралдар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4"/>
          <w:p>
            <w:pPr>
              <w:spacing w:after="20"/>
              <w:ind w:left="20"/>
              <w:jc w:val="both"/>
            </w:pPr>
            <w:r>
              <w:rPr>
                <w:rFonts w:ascii="Times New Roman"/>
                <w:b w:val="false"/>
                <w:i w:val="false"/>
                <w:color w:val="000000"/>
                <w:sz w:val="20"/>
              </w:rPr>
              <w:t>
1 10 1 1030 Кассадағы ақша қаражаты</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5"/>
          <w:p>
            <w:pPr>
              <w:spacing w:after="20"/>
              <w:ind w:left="20"/>
              <w:jc w:val="both"/>
            </w:pPr>
            <w:r>
              <w:rPr>
                <w:rFonts w:ascii="Times New Roman"/>
                <w:b w:val="false"/>
                <w:i w:val="false"/>
                <w:color w:val="000000"/>
                <w:sz w:val="20"/>
              </w:rPr>
              <w:t>
1 10 1 1030 Кассадағы ақша қаражаты</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76"/>
          <w:p>
            <w:pPr>
              <w:spacing w:after="20"/>
              <w:ind w:left="20"/>
              <w:jc w:val="both"/>
            </w:pPr>
            <w:r>
              <w:rPr>
                <w:rFonts w:ascii="Times New Roman"/>
                <w:b w:val="false"/>
                <w:i w:val="false"/>
                <w:color w:val="000000"/>
                <w:sz w:val="20"/>
              </w:rPr>
              <w:t>
2 23 1 2310 – 2 23 1 2383 Негізгі құралдар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7"/>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78"/>
          <w:p>
            <w:pPr>
              <w:spacing w:after="20"/>
              <w:ind w:left="20"/>
              <w:jc w:val="both"/>
            </w:pPr>
            <w:r>
              <w:rPr>
                <w:rFonts w:ascii="Times New Roman"/>
                <w:b w:val="false"/>
                <w:i w:val="false"/>
                <w:color w:val="000000"/>
                <w:sz w:val="20"/>
              </w:rPr>
              <w:t>
2 23 1 2310 – 2 23 1 2383 Негізгі құралдар</w:t>
            </w:r>
          </w:p>
          <w:bookmarkEnd w:id="478"/>
          <w:p>
            <w:pPr>
              <w:spacing w:after="20"/>
              <w:ind w:left="20"/>
              <w:jc w:val="both"/>
            </w:pPr>
            <w:r>
              <w:rPr>
                <w:rFonts w:ascii="Times New Roman"/>
                <w:b w:val="false"/>
                <w:i w:val="false"/>
                <w:color w:val="000000"/>
                <w:sz w:val="20"/>
              </w:rPr>
              <w:t>
2 25 1 2510 Инвестициялық жылжымайтын мүлік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79"/>
          <w:p>
            <w:pPr>
              <w:spacing w:after="20"/>
              <w:ind w:left="20"/>
              <w:jc w:val="both"/>
            </w:pPr>
            <w:r>
              <w:rPr>
                <w:rFonts w:ascii="Times New Roman"/>
                <w:b w:val="false"/>
                <w:i w:val="false"/>
                <w:color w:val="000000"/>
                <w:sz w:val="20"/>
              </w:rPr>
              <w:t>
2 23 1 2392 Негізгі құралдардың құнсыздануына резерв</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0"/>
          <w:p>
            <w:pPr>
              <w:spacing w:after="20"/>
              <w:ind w:left="20"/>
              <w:jc w:val="both"/>
            </w:pPr>
            <w:r>
              <w:rPr>
                <w:rFonts w:ascii="Times New Roman"/>
                <w:b w:val="false"/>
                <w:i w:val="false"/>
                <w:color w:val="000000"/>
                <w:sz w:val="20"/>
              </w:rPr>
              <w:t>
2 23 1 2310 – 2 23 1 2383 Негізгі құралдар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1"/>
          <w:p>
            <w:pPr>
              <w:spacing w:after="20"/>
              <w:ind w:left="20"/>
              <w:jc w:val="both"/>
            </w:pPr>
            <w:r>
              <w:rPr>
                <w:rFonts w:ascii="Times New Roman"/>
                <w:b w:val="false"/>
                <w:i w:val="false"/>
                <w:color w:val="000000"/>
                <w:sz w:val="20"/>
              </w:rPr>
              <w:t>
2 23 1 2310 – 2 23 1 2383 Негізгі құралдар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2"/>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25 1 2521Инвестициялық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83"/>
          <w:p>
            <w:pPr>
              <w:spacing w:after="20"/>
              <w:ind w:left="20"/>
              <w:jc w:val="both"/>
            </w:pPr>
            <w:r>
              <w:rPr>
                <w:rFonts w:ascii="Times New Roman"/>
                <w:b w:val="false"/>
                <w:i w:val="false"/>
                <w:color w:val="000000"/>
                <w:sz w:val="20"/>
              </w:rPr>
              <w:t>
2 23 1 2310 – 2 23 1 2383 Негізгі құралдар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4"/>
          <w:p>
            <w:pPr>
              <w:spacing w:after="20"/>
              <w:ind w:left="20"/>
              <w:jc w:val="both"/>
            </w:pPr>
            <w:r>
              <w:rPr>
                <w:rFonts w:ascii="Times New Roman"/>
                <w:b w:val="false"/>
                <w:i w:val="false"/>
                <w:color w:val="000000"/>
                <w:sz w:val="20"/>
              </w:rPr>
              <w:t>
2 23 1 2392 Негізгі құралдардың құнсыздануына резерв</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5"/>
          <w:p>
            <w:pPr>
              <w:spacing w:after="20"/>
              <w:ind w:left="20"/>
              <w:jc w:val="both"/>
            </w:pPr>
            <w:r>
              <w:rPr>
                <w:rFonts w:ascii="Times New Roman"/>
                <w:b w:val="false"/>
                <w:i w:val="false"/>
                <w:color w:val="000000"/>
                <w:sz w:val="20"/>
              </w:rPr>
              <w:t>
2 23 1 2310 – 2 23 1 2383 Негізгі құралдар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86"/>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87"/>
          <w:p>
            <w:pPr>
              <w:spacing w:after="20"/>
              <w:ind w:left="20"/>
              <w:jc w:val="both"/>
            </w:pPr>
            <w:r>
              <w:rPr>
                <w:rFonts w:ascii="Times New Roman"/>
                <w:b w:val="false"/>
                <w:i w:val="false"/>
                <w:color w:val="000000"/>
                <w:sz w:val="20"/>
              </w:rPr>
              <w:t>
2 23 1 2310 – 2 23 1 2383 Негізгі құралдар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88"/>
          <w:p>
            <w:pPr>
              <w:spacing w:after="20"/>
              <w:ind w:left="20"/>
              <w:jc w:val="both"/>
            </w:pPr>
            <w:r>
              <w:rPr>
                <w:rFonts w:ascii="Times New Roman"/>
                <w:b w:val="false"/>
                <w:i w:val="false"/>
                <w:color w:val="000000"/>
                <w:sz w:val="20"/>
              </w:rPr>
              <w:t>
2 23 1 2392 Негізгі құралдардың құнсыздануына резерв</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89"/>
          <w:p>
            <w:pPr>
              <w:spacing w:after="20"/>
              <w:ind w:left="20"/>
              <w:jc w:val="both"/>
            </w:pPr>
            <w:r>
              <w:rPr>
                <w:rFonts w:ascii="Times New Roman"/>
                <w:b w:val="false"/>
                <w:i w:val="false"/>
                <w:color w:val="000000"/>
                <w:sz w:val="20"/>
              </w:rPr>
              <w:t>
2 23 1 2310 – 2 23 1 2383 Негізгі құралдар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0"/>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90"/>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91"/>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91"/>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92"/>
          <w:p>
            <w:pPr>
              <w:spacing w:after="20"/>
              <w:ind w:left="20"/>
              <w:jc w:val="both"/>
            </w:pPr>
            <w:r>
              <w:rPr>
                <w:rFonts w:ascii="Times New Roman"/>
                <w:b w:val="false"/>
                <w:i w:val="false"/>
                <w:color w:val="000000"/>
                <w:sz w:val="20"/>
              </w:rPr>
              <w:t>
2 23 1 2360 Машиналар мен жабдықтар</w:t>
            </w:r>
          </w:p>
          <w:bookmarkEnd w:id="492"/>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3"/>
          <w:p>
            <w:pPr>
              <w:spacing w:after="20"/>
              <w:ind w:left="20"/>
              <w:jc w:val="both"/>
            </w:pPr>
            <w:r>
              <w:rPr>
                <w:rFonts w:ascii="Times New Roman"/>
                <w:b w:val="false"/>
                <w:i w:val="false"/>
                <w:color w:val="000000"/>
                <w:sz w:val="20"/>
              </w:rPr>
              <w:t>
2 23 1 2310 – 2 23 1 2383 Негізгі құралдар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4"/>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5"/>
          <w:p>
            <w:pPr>
              <w:spacing w:after="20"/>
              <w:ind w:left="20"/>
              <w:jc w:val="both"/>
            </w:pPr>
            <w:r>
              <w:rPr>
                <w:rFonts w:ascii="Times New Roman"/>
                <w:b w:val="false"/>
                <w:i w:val="false"/>
                <w:color w:val="000000"/>
                <w:sz w:val="20"/>
              </w:rPr>
              <w:t>
2 23 1 2310 – 2 23 1 2383 Негізгі құралдар</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96"/>
          <w:p>
            <w:pPr>
              <w:spacing w:after="20"/>
              <w:ind w:left="20"/>
              <w:jc w:val="both"/>
            </w:pPr>
            <w:r>
              <w:rPr>
                <w:rFonts w:ascii="Times New Roman"/>
                <w:b w:val="false"/>
                <w:i w:val="false"/>
                <w:color w:val="000000"/>
                <w:sz w:val="20"/>
              </w:rPr>
              <w:t>
2 23 1 2392 Негізгі құралдардың құнсыздануына резерв</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97"/>
          <w:p>
            <w:pPr>
              <w:spacing w:after="20"/>
              <w:ind w:left="20"/>
              <w:jc w:val="both"/>
            </w:pPr>
            <w:r>
              <w:rPr>
                <w:rFonts w:ascii="Times New Roman"/>
                <w:b w:val="false"/>
                <w:i w:val="false"/>
                <w:color w:val="000000"/>
                <w:sz w:val="20"/>
              </w:rPr>
              <w:t>
2 23 1 2310 – 2 23 1 2383 Негізгі құралдар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8"/>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498"/>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Қызметкерлердiң өзге есеп айырысу түрлерi бойынша қысқа мерзiмдi дебиторлық берешегi 1 12 1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99"/>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499"/>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0"/>
          <w:p>
            <w:pPr>
              <w:spacing w:after="20"/>
              <w:ind w:left="20"/>
              <w:jc w:val="both"/>
            </w:pPr>
            <w:r>
              <w:rPr>
                <w:rFonts w:ascii="Times New Roman"/>
                <w:b w:val="false"/>
                <w:i w:val="false"/>
                <w:color w:val="000000"/>
                <w:sz w:val="20"/>
              </w:rPr>
              <w:t>
2 23 1 2310 – 2 23 1 2383 Негізгі құралдар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01"/>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02"/>
          <w:p>
            <w:pPr>
              <w:spacing w:after="20"/>
              <w:ind w:left="20"/>
              <w:jc w:val="both"/>
            </w:pPr>
            <w:r>
              <w:rPr>
                <w:rFonts w:ascii="Times New Roman"/>
                <w:b w:val="false"/>
                <w:i w:val="false"/>
                <w:color w:val="000000"/>
                <w:sz w:val="20"/>
              </w:rPr>
              <w:t>
2 23 1 2310 – 2 23 1 2383 Негізгі құралдар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03"/>
          <w:p>
            <w:pPr>
              <w:spacing w:after="20"/>
              <w:ind w:left="20"/>
              <w:jc w:val="both"/>
            </w:pPr>
            <w:r>
              <w:rPr>
                <w:rFonts w:ascii="Times New Roman"/>
                <w:b w:val="false"/>
                <w:i w:val="false"/>
                <w:color w:val="000000"/>
                <w:sz w:val="20"/>
              </w:rPr>
              <w:t>
2 23 1 2392 Негізгі құралдардың құнсыздануына резерв</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кұнсыздануына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04"/>
          <w:p>
            <w:pPr>
              <w:spacing w:after="20"/>
              <w:ind w:left="20"/>
              <w:jc w:val="both"/>
            </w:pPr>
            <w:r>
              <w:rPr>
                <w:rFonts w:ascii="Times New Roman"/>
                <w:b w:val="false"/>
                <w:i w:val="false"/>
                <w:color w:val="000000"/>
                <w:sz w:val="20"/>
              </w:rPr>
              <w:t>
2 23 1 2310 – 2 23 1 2383 Негізгі құралдар</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5"/>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505"/>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6"/>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506"/>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7"/>
          <w:p>
            <w:pPr>
              <w:spacing w:after="20"/>
              <w:ind w:left="20"/>
              <w:jc w:val="both"/>
            </w:pPr>
            <w:r>
              <w:rPr>
                <w:rFonts w:ascii="Times New Roman"/>
                <w:b w:val="false"/>
                <w:i w:val="false"/>
                <w:color w:val="000000"/>
                <w:sz w:val="20"/>
              </w:rPr>
              <w:t>
2 23 1 2392 Негізгі құралдардың құнсыздануына резерв</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08"/>
          <w:p>
            <w:pPr>
              <w:spacing w:after="20"/>
              <w:ind w:left="20"/>
              <w:jc w:val="both"/>
            </w:pPr>
            <w:r>
              <w:rPr>
                <w:rFonts w:ascii="Times New Roman"/>
                <w:b w:val="false"/>
                <w:i w:val="false"/>
                <w:color w:val="000000"/>
                <w:sz w:val="20"/>
              </w:rPr>
              <w:t>
2 23 1 2392 Негізгі құралдардың құнсыздануына резерв</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09"/>
          <w:p>
            <w:pPr>
              <w:spacing w:after="20"/>
              <w:ind w:left="20"/>
              <w:jc w:val="both"/>
            </w:pPr>
            <w:r>
              <w:rPr>
                <w:rFonts w:ascii="Times New Roman"/>
                <w:b w:val="false"/>
                <w:i w:val="false"/>
                <w:color w:val="000000"/>
                <w:sz w:val="20"/>
              </w:rPr>
              <w:t>
2 25 1 2521</w:t>
            </w:r>
          </w:p>
          <w:bookmarkEnd w:id="509"/>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10"/>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3 31 1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31 1 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11"/>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2"/>
          <w:p>
            <w:pPr>
              <w:spacing w:after="20"/>
              <w:ind w:left="20"/>
              <w:jc w:val="both"/>
            </w:pPr>
            <w:r>
              <w:rPr>
                <w:rFonts w:ascii="Times New Roman"/>
                <w:b w:val="false"/>
                <w:i w:val="false"/>
                <w:color w:val="000000"/>
                <w:sz w:val="20"/>
              </w:rPr>
              <w:t>
3 31 1 3131 Активтердi сатудан түсетiн кiрiс бойынша бюджет алдындағы қысқа мерзiмдi кредиторлық берешек</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3 31 1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3"/>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1007 Жергілікті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 12 1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14"/>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1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16"/>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16"/>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17"/>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70 1 7090 Ағымдағы жөндеуге арналған шығыстар </w:t>
            </w:r>
          </w:p>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18"/>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1008 Республикалық бюджеттің ақшасын уақытша орналастыру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1009 Жергілікті бюджеттің ақшасын уақытша орналастыру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19"/>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519"/>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20"/>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20"/>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21"/>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22"/>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23"/>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bookmarkEnd w:id="523"/>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тиындардың сомаларын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24"/>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24"/>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25"/>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26"/>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 1 10 2 1091 Жеке қаржыландыру жоспары бойынша міндеттемелер қабылдауға арналған жоспарлы тағайындаулар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жарыстарға қатысушылар алдындағы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7"/>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8"/>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(жергілікті бюджеттен қаржыландырылатын)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29"/>
          <w:p>
            <w:pPr>
              <w:spacing w:after="20"/>
              <w:ind w:left="20"/>
              <w:jc w:val="both"/>
            </w:pPr>
            <w:r>
              <w:rPr>
                <w:rFonts w:ascii="Times New Roman"/>
                <w:b w:val="false"/>
                <w:i w:val="false"/>
                <w:color w:val="000000"/>
                <w:sz w:val="20"/>
              </w:rPr>
              <w:t>
1 10 1 1006 Республикалық бюджеттің ақылы қызметтер ҚБШ</w:t>
            </w:r>
          </w:p>
          <w:bookmarkEnd w:id="529"/>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0"/>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3 32 1 3230 Стипендиаттарға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3240 Қызметкерлердің және өзге де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Жал бойынша қысқа мерзімді кредиторлық берешек</w:t>
            </w:r>
          </w:p>
          <w:p>
            <w:pPr>
              <w:spacing w:after="20"/>
              <w:ind w:left="20"/>
              <w:jc w:val="both"/>
            </w:pPr>
            <w:r>
              <w:rPr>
                <w:rFonts w:ascii="Times New Roman"/>
                <w:b w:val="false"/>
                <w:i w:val="false"/>
                <w:color w:val="000000"/>
                <w:sz w:val="20"/>
              </w:rPr>
              <w:t>
3 32 1 3270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31"/>
          <w:p>
            <w:pPr>
              <w:spacing w:after="20"/>
              <w:ind w:left="20"/>
              <w:jc w:val="both"/>
            </w:pPr>
            <w:r>
              <w:rPr>
                <w:rFonts w:ascii="Times New Roman"/>
                <w:b w:val="false"/>
                <w:i w:val="false"/>
                <w:color w:val="000000"/>
                <w:sz w:val="20"/>
              </w:rPr>
              <w:t>
6 63 1 6731</w:t>
            </w:r>
          </w:p>
          <w:bookmarkEnd w:id="531"/>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шарттар мен бір реттік тапсырыс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32"/>
          <w:p>
            <w:pPr>
              <w:spacing w:after="20"/>
              <w:ind w:left="20"/>
              <w:jc w:val="both"/>
            </w:pPr>
            <w:r>
              <w:rPr>
                <w:rFonts w:ascii="Times New Roman"/>
                <w:b w:val="false"/>
                <w:i w:val="false"/>
                <w:color w:val="000000"/>
                <w:sz w:val="20"/>
              </w:rPr>
              <w:t>
3 32 1 3273 Өзге қысқа мерзімді кредиторлық берешектер</w:t>
            </w:r>
          </w:p>
          <w:bookmarkEnd w:id="532"/>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33"/>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bookmarkEnd w:id="533"/>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34"/>
          <w:p>
            <w:pPr>
              <w:spacing w:after="20"/>
              <w:ind w:left="20"/>
              <w:jc w:val="both"/>
            </w:pPr>
            <w:r>
              <w:rPr>
                <w:rFonts w:ascii="Times New Roman"/>
                <w:b w:val="false"/>
                <w:i w:val="false"/>
                <w:color w:val="000000"/>
                <w:sz w:val="20"/>
              </w:rPr>
              <w:t>
1 10 1 1030 Кассадағы ақша қаражаты</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10 1 1061 Байланысты гранттың арнайы шоты</w:t>
            </w:r>
          </w:p>
          <w:p>
            <w:pPr>
              <w:spacing w:after="20"/>
              <w:ind w:left="20"/>
              <w:jc w:val="both"/>
            </w:pPr>
            <w:r>
              <w:rPr>
                <w:rFonts w:ascii="Times New Roman"/>
                <w:b w:val="false"/>
                <w:i w:val="false"/>
                <w:color w:val="000000"/>
                <w:sz w:val="20"/>
              </w:rPr>
              <w:t>
1 10 1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35"/>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bookmarkEnd w:id="535"/>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36"/>
          <w:p>
            <w:pPr>
              <w:spacing w:after="20"/>
              <w:ind w:left="20"/>
              <w:jc w:val="both"/>
            </w:pPr>
            <w:r>
              <w:rPr>
                <w:rFonts w:ascii="Times New Roman"/>
                <w:b w:val="false"/>
                <w:i w:val="false"/>
                <w:color w:val="000000"/>
                <w:sz w:val="20"/>
              </w:rPr>
              <w:t>
6 63 1 6731</w:t>
            </w:r>
          </w:p>
          <w:bookmarkEnd w:id="536"/>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37"/>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bookmarkEnd w:id="537"/>
          <w:p>
            <w:pPr>
              <w:spacing w:after="20"/>
              <w:ind w:left="20"/>
              <w:jc w:val="both"/>
            </w:pPr>
            <w:r>
              <w:rPr>
                <w:rFonts w:ascii="Times New Roman"/>
                <w:b w:val="false"/>
                <w:i w:val="false"/>
                <w:color w:val="000000"/>
                <w:sz w:val="20"/>
              </w:rPr>
              <w:t>
1 10 2 1009 Жергілікті бюджеттің ақшаларын уақытша орналастыру ҚБШ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8"/>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bookmarkEnd w:id="538"/>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39"/>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40"/>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Қысқа мерзімді кепілдік міндеттемелері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1"/>
          <w:p>
            <w:pPr>
              <w:spacing w:after="20"/>
              <w:ind w:left="20"/>
              <w:jc w:val="both"/>
            </w:pPr>
            <w:r>
              <w:rPr>
                <w:rFonts w:ascii="Times New Roman"/>
                <w:b w:val="false"/>
                <w:i w:val="false"/>
                <w:color w:val="000000"/>
                <w:sz w:val="20"/>
              </w:rPr>
              <w:t>
1 10 1 1006 Республикалық бюджеттің ақылы қызметтер ҚБШ</w:t>
            </w:r>
          </w:p>
          <w:bookmarkEnd w:id="541"/>
          <w:p>
            <w:pPr>
              <w:spacing w:after="20"/>
              <w:ind w:left="20"/>
              <w:jc w:val="both"/>
            </w:pPr>
            <w:r>
              <w:rPr>
                <w:rFonts w:ascii="Times New Roman"/>
                <w:b w:val="false"/>
                <w:i w:val="false"/>
                <w:color w:val="000000"/>
                <w:sz w:val="20"/>
              </w:rPr>
              <w:t>
1 10 2 1007 Жергілікті бюджеттің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42"/>
          <w:p>
            <w:pPr>
              <w:spacing w:after="20"/>
              <w:ind w:left="20"/>
              <w:jc w:val="both"/>
            </w:pPr>
            <w:r>
              <w:rPr>
                <w:rFonts w:ascii="Times New Roman"/>
                <w:b w:val="false"/>
                <w:i w:val="false"/>
                <w:color w:val="000000"/>
                <w:sz w:val="20"/>
              </w:rPr>
              <w:t>
1 10 1 1006 Республикалық бюджеттің ақылы қызметтер ҚБШ</w:t>
            </w:r>
          </w:p>
          <w:bookmarkEnd w:id="542"/>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3"/>
          <w:p>
            <w:pPr>
              <w:spacing w:after="20"/>
              <w:ind w:left="20"/>
              <w:jc w:val="both"/>
            </w:pPr>
            <w:r>
              <w:rPr>
                <w:rFonts w:ascii="Times New Roman"/>
                <w:b w:val="false"/>
                <w:i w:val="false"/>
                <w:color w:val="000000"/>
                <w:sz w:val="20"/>
              </w:rPr>
              <w:t>
2 23 1 2310 – 2 23 1 2383 Негізгі құралдар</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44"/>
          <w:p>
            <w:pPr>
              <w:spacing w:after="20"/>
              <w:ind w:left="20"/>
              <w:jc w:val="both"/>
            </w:pPr>
            <w:r>
              <w:rPr>
                <w:rFonts w:ascii="Times New Roman"/>
                <w:b w:val="false"/>
                <w:i w:val="false"/>
                <w:color w:val="000000"/>
                <w:sz w:val="20"/>
              </w:rPr>
              <w:t>
2 23 1 2310 – 2 23 1 2383 Негізгі құралдар</w:t>
            </w:r>
          </w:p>
          <w:bookmarkEnd w:id="544"/>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5"/>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46"/>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6"/>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47"/>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7"/>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8"/>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548"/>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49"/>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50"/>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550"/>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1"/>
          <w:p>
            <w:pPr>
              <w:spacing w:after="20"/>
              <w:ind w:left="20"/>
              <w:jc w:val="both"/>
            </w:pPr>
            <w:r>
              <w:rPr>
                <w:rFonts w:ascii="Times New Roman"/>
                <w:b w:val="false"/>
                <w:i w:val="false"/>
                <w:color w:val="000000"/>
                <w:sz w:val="20"/>
              </w:rPr>
              <w:t>
5 51 1 5111 Негізгі құралдарды қайта бағалауға арналған резерв</w:t>
            </w:r>
          </w:p>
          <w:bookmarkEnd w:id="551"/>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52"/>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6 61 1 6500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53"/>
          <w:p>
            <w:pPr>
              <w:spacing w:after="20"/>
              <w:ind w:left="20"/>
              <w:jc w:val="both"/>
            </w:pPr>
            <w:r>
              <w:rPr>
                <w:rFonts w:ascii="Times New Roman"/>
                <w:b w:val="false"/>
                <w:i w:val="false"/>
                <w:color w:val="000000"/>
                <w:sz w:val="20"/>
              </w:rPr>
              <w:t>
7 70 1 7010 – 7 71 1 7151 Операциялық шығыстар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Бюджеттік төлемдер бойынша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54"/>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1086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және Әлеуметтік медициналық сақтандыру қорына берілетін нысаналы жарналары бойынша қаржыландырулардан кірістерді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5"/>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555"/>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56"/>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bookmarkEnd w:id="556"/>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Субсидияларды төлеу жөніндегі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57"/>
          <w:p>
            <w:pPr>
              <w:spacing w:after="20"/>
              <w:ind w:left="20"/>
              <w:jc w:val="both"/>
            </w:pPr>
            <w:r>
              <w:rPr>
                <w:rFonts w:ascii="Times New Roman"/>
                <w:b w:val="false"/>
                <w:i w:val="false"/>
                <w:color w:val="000000"/>
                <w:sz w:val="20"/>
              </w:rPr>
              <w:t>
1 10 1 1004 Республикалық бюджеттің қайырымдылық көмек ҚБШ</w:t>
            </w:r>
          </w:p>
          <w:bookmarkEnd w:id="557"/>
          <w:p>
            <w:pPr>
              <w:spacing w:after="20"/>
              <w:ind w:left="20"/>
              <w:jc w:val="both"/>
            </w:pPr>
            <w:r>
              <w:rPr>
                <w:rFonts w:ascii="Times New Roman"/>
                <w:b w:val="false"/>
                <w:i w:val="false"/>
                <w:color w:val="000000"/>
                <w:sz w:val="20"/>
              </w:rPr>
              <w:t>
1 10 2 1005 Жергілікті бюджеттің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58"/>
          <w:p>
            <w:pPr>
              <w:spacing w:after="20"/>
              <w:ind w:left="20"/>
              <w:jc w:val="both"/>
            </w:pPr>
            <w:r>
              <w:rPr>
                <w:rFonts w:ascii="Times New Roman"/>
                <w:b w:val="false"/>
                <w:i w:val="false"/>
                <w:color w:val="000000"/>
                <w:sz w:val="20"/>
              </w:rPr>
              <w:t>
2 23 1 2310 – 2 23 1 2383 Негізгі құралдар</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5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1096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60"/>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bookmarkEnd w:id="560"/>
          <w:p>
            <w:pPr>
              <w:spacing w:after="20"/>
              <w:ind w:left="20"/>
              <w:jc w:val="both"/>
            </w:pPr>
            <w:r>
              <w:rPr>
                <w:rFonts w:ascii="Times New Roman"/>
                <w:b w:val="false"/>
                <w:i w:val="false"/>
                <w:color w:val="000000"/>
                <w:sz w:val="20"/>
              </w:rPr>
              <w:t>
1 12 1 1232 Төлемдердің арнайы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 ұлғайтудан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1"/>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62"/>
          <w:p>
            <w:pPr>
              <w:spacing w:after="20"/>
              <w:ind w:left="20"/>
              <w:jc w:val="both"/>
            </w:pPr>
            <w:r>
              <w:rPr>
                <w:rFonts w:ascii="Times New Roman"/>
                <w:b w:val="false"/>
                <w:i w:val="false"/>
                <w:color w:val="000000"/>
                <w:sz w:val="20"/>
              </w:rPr>
              <w:t>
1 10 1 1002 Шетелдік валютадағы шот</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3"/>
          <w:p>
            <w:pPr>
              <w:spacing w:after="20"/>
              <w:ind w:left="20"/>
              <w:jc w:val="both"/>
            </w:pPr>
            <w:r>
              <w:rPr>
                <w:rFonts w:ascii="Times New Roman"/>
                <w:b w:val="false"/>
                <w:i w:val="false"/>
                <w:color w:val="000000"/>
                <w:sz w:val="20"/>
              </w:rPr>
              <w:t>
1 13 1 1310 Материалдар</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2 23 1 2310 – 2 23 1 2383</w:t>
            </w:r>
          </w:p>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64"/>
          <w:p>
            <w:pPr>
              <w:spacing w:after="20"/>
              <w:ind w:left="20"/>
              <w:jc w:val="both"/>
            </w:pPr>
            <w:r>
              <w:rPr>
                <w:rFonts w:ascii="Times New Roman"/>
                <w:b w:val="false"/>
                <w:i w:val="false"/>
                <w:color w:val="000000"/>
                <w:sz w:val="20"/>
              </w:rPr>
              <w:t>
6 63 1 6731</w:t>
            </w:r>
          </w:p>
          <w:bookmarkEnd w:id="564"/>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65"/>
          <w:p>
            <w:pPr>
              <w:spacing w:after="20"/>
              <w:ind w:left="20"/>
              <w:jc w:val="both"/>
            </w:pPr>
            <w:r>
              <w:rPr>
                <w:rFonts w:ascii="Times New Roman"/>
                <w:b w:val="false"/>
                <w:i w:val="false"/>
                <w:color w:val="000000"/>
                <w:sz w:val="20"/>
              </w:rPr>
              <w:t>
6 63 1 6731</w:t>
            </w:r>
          </w:p>
          <w:bookmarkEnd w:id="565"/>
          <w:p>
            <w:pPr>
              <w:spacing w:after="20"/>
              <w:ind w:left="20"/>
              <w:jc w:val="both"/>
            </w:pPr>
            <w:r>
              <w:rPr>
                <w:rFonts w:ascii="Times New Roman"/>
                <w:b w:val="false"/>
                <w:i w:val="false"/>
                <w:color w:val="000000"/>
                <w:sz w:val="20"/>
              </w:rPr>
              <w:t>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66"/>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6 61 1 6500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67"/>
          <w:p>
            <w:pPr>
              <w:spacing w:after="20"/>
              <w:ind w:left="20"/>
              <w:jc w:val="both"/>
            </w:pPr>
            <w:r>
              <w:rPr>
                <w:rFonts w:ascii="Times New Roman"/>
                <w:b w:val="false"/>
                <w:i w:val="false"/>
                <w:color w:val="000000"/>
                <w:sz w:val="20"/>
              </w:rPr>
              <w:t>
1 13 1 1330 Дайын өнім</w:t>
            </w:r>
          </w:p>
          <w:bookmarkEnd w:id="567"/>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68"/>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bookmarkEnd w:id="568"/>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69"/>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70"/>
          <w:p>
            <w:pPr>
              <w:spacing w:after="20"/>
              <w:ind w:left="20"/>
              <w:jc w:val="both"/>
            </w:pPr>
            <w:r>
              <w:rPr>
                <w:rFonts w:ascii="Times New Roman"/>
                <w:b w:val="false"/>
                <w:i w:val="false"/>
                <w:color w:val="000000"/>
                <w:sz w:val="20"/>
              </w:rPr>
              <w:t>
1 12 1 1211 Жеке тұлғаларға трансферттер бойынша қысқа мерзімді дебиторлық берешек</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1"/>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571"/>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72"/>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bookmarkEnd w:id="572"/>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3"/>
          <w:p>
            <w:pPr>
              <w:spacing w:after="20"/>
              <w:ind w:left="20"/>
              <w:jc w:val="both"/>
            </w:pPr>
            <w:r>
              <w:rPr>
                <w:rFonts w:ascii="Times New Roman"/>
                <w:b w:val="false"/>
                <w:i w:val="false"/>
                <w:color w:val="000000"/>
                <w:sz w:val="20"/>
              </w:rPr>
              <w:t>
1 10 1 1002 Шетелдік валютадағы шот</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4"/>
          <w:p>
            <w:pPr>
              <w:spacing w:after="20"/>
              <w:ind w:left="20"/>
              <w:jc w:val="both"/>
            </w:pPr>
            <w:r>
              <w:rPr>
                <w:rFonts w:ascii="Times New Roman"/>
                <w:b w:val="false"/>
                <w:i w:val="false"/>
                <w:color w:val="000000"/>
                <w:sz w:val="20"/>
              </w:rPr>
              <w:t>
2 23 1 2392 Негізгі құралдардың құнсыздануына резерв</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резерв2 26 1 2632 Биологиялық активтердің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2722 Материалдық емес активтердің құнсыздануына резерв</w:t>
            </w:r>
          </w:p>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75"/>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76"/>
          <w:p>
            <w:pPr>
              <w:spacing w:after="20"/>
              <w:ind w:left="20"/>
              <w:jc w:val="both"/>
            </w:pPr>
            <w:r>
              <w:rPr>
                <w:rFonts w:ascii="Times New Roman"/>
                <w:b w:val="false"/>
                <w:i w:val="false"/>
                <w:color w:val="000000"/>
                <w:sz w:val="20"/>
              </w:rPr>
              <w:t>
7 70 1 7010 – 7 71 1 7151 Операциялық шығыстар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Бюджеттік төлемдер бойынша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басында аяқталмаған өндіріс қалдығы өндірістік есеп шотына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77"/>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2 27 1 2721 Материалдық емес активтердің жинақталған амортизациясы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Жал бойынша қысқа мерзімді кредиторлық берешек</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өнімдерін дайындау және қайта өңдеу үшін жеткізушілерден шот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78"/>
          <w:p>
            <w:pPr>
              <w:spacing w:after="20"/>
              <w:ind w:left="20"/>
              <w:jc w:val="both"/>
            </w:pPr>
            <w:r>
              <w:rPr>
                <w:rFonts w:ascii="Times New Roman"/>
                <w:b w:val="false"/>
                <w:i w:val="false"/>
                <w:color w:val="000000"/>
                <w:sz w:val="20"/>
              </w:rPr>
              <w:t>
1 10 1 1030 Кассадағы ақша қаражаты</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79"/>
          <w:p>
            <w:pPr>
              <w:spacing w:after="20"/>
              <w:ind w:left="20"/>
              <w:jc w:val="both"/>
            </w:pPr>
            <w:r>
              <w:rPr>
                <w:rFonts w:ascii="Times New Roman"/>
                <w:b w:val="false"/>
                <w:i w:val="false"/>
                <w:color w:val="000000"/>
                <w:sz w:val="20"/>
              </w:rPr>
              <w:t>
8 80 1 8011 Материалдар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8 80 1 8012 Еңбекақы</w:t>
            </w:r>
          </w:p>
          <w:p>
            <w:pPr>
              <w:spacing w:after="20"/>
              <w:ind w:left="20"/>
              <w:jc w:val="both"/>
            </w:pPr>
            <w:r>
              <w:rPr>
                <w:rFonts w:ascii="Times New Roman"/>
                <w:b w:val="false"/>
                <w:i w:val="false"/>
                <w:color w:val="000000"/>
                <w:sz w:val="20"/>
              </w:rPr>
              <w:t>
</w:t>
            </w:r>
            <w:r>
              <w:rPr>
                <w:rFonts w:ascii="Times New Roman"/>
                <w:b w:val="false"/>
                <w:i w:val="false"/>
                <w:color w:val="000000"/>
                <w:sz w:val="20"/>
              </w:rPr>
              <w:t>8 80 1 8013 Еңбекақыдан аударымдар</w:t>
            </w:r>
          </w:p>
          <w:p>
            <w:pPr>
              <w:spacing w:after="20"/>
              <w:ind w:left="20"/>
              <w:jc w:val="both"/>
            </w:pPr>
            <w:r>
              <w:rPr>
                <w:rFonts w:ascii="Times New Roman"/>
                <w:b w:val="false"/>
                <w:i w:val="false"/>
                <w:color w:val="000000"/>
                <w:sz w:val="20"/>
              </w:rPr>
              <w:t>
8 80 1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сальдосын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өндiрiс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80"/>
          <w:p>
            <w:pPr>
              <w:spacing w:after="20"/>
              <w:ind w:left="20"/>
              <w:jc w:val="both"/>
            </w:pPr>
            <w:r>
              <w:rPr>
                <w:rFonts w:ascii="Times New Roman"/>
                <w:b w:val="false"/>
                <w:i w:val="false"/>
                <w:color w:val="000000"/>
                <w:sz w:val="20"/>
              </w:rPr>
              <w:t>
7 74 1 7460</w:t>
            </w:r>
          </w:p>
          <w:bookmarkEnd w:id="580"/>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81"/>
          <w:p>
            <w:pPr>
              <w:spacing w:after="20"/>
              <w:ind w:left="20"/>
              <w:jc w:val="both"/>
            </w:pPr>
            <w:r>
              <w:rPr>
                <w:rFonts w:ascii="Times New Roman"/>
                <w:b w:val="false"/>
                <w:i w:val="false"/>
                <w:color w:val="000000"/>
                <w:sz w:val="20"/>
              </w:rPr>
              <w:t>
2 23 1 2310 – 2 23 1 2383</w:t>
            </w:r>
          </w:p>
          <w:bookmarkEnd w:id="581"/>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82"/>
          <w:p>
            <w:pPr>
              <w:spacing w:after="20"/>
              <w:ind w:left="20"/>
              <w:jc w:val="both"/>
            </w:pPr>
            <w:r>
              <w:rPr>
                <w:rFonts w:ascii="Times New Roman"/>
                <w:b w:val="false"/>
                <w:i w:val="false"/>
                <w:color w:val="000000"/>
                <w:sz w:val="20"/>
              </w:rPr>
              <w:t>
2 24 1 2411 Аяқталмаған құрылыс</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83"/>
          <w:p>
            <w:pPr>
              <w:spacing w:after="20"/>
              <w:ind w:left="20"/>
              <w:jc w:val="both"/>
            </w:pPr>
            <w:r>
              <w:rPr>
                <w:rFonts w:ascii="Times New Roman"/>
                <w:b w:val="false"/>
                <w:i w:val="false"/>
                <w:color w:val="000000"/>
                <w:sz w:val="20"/>
              </w:rPr>
              <w:t>
1 10 1 1012 Республикалық бюджеттің ҚБШ</w:t>
            </w:r>
          </w:p>
          <w:bookmarkEnd w:id="583"/>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84"/>
          <w:p>
            <w:pPr>
              <w:spacing w:after="20"/>
              <w:ind w:left="20"/>
              <w:jc w:val="both"/>
            </w:pPr>
            <w:r>
              <w:rPr>
                <w:rFonts w:ascii="Times New Roman"/>
                <w:b w:val="false"/>
                <w:i w:val="false"/>
                <w:color w:val="000000"/>
                <w:sz w:val="20"/>
              </w:rPr>
              <w:t>
3 30 1 3010 Қысқа мерзімді алынған сыртқы қарыздар</w:t>
            </w:r>
          </w:p>
          <w:bookmarkEnd w:id="584"/>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85"/>
          <w:p>
            <w:pPr>
              <w:spacing w:after="20"/>
              <w:ind w:left="20"/>
              <w:jc w:val="both"/>
            </w:pPr>
            <w:r>
              <w:rPr>
                <w:rFonts w:ascii="Times New Roman"/>
                <w:b w:val="false"/>
                <w:i w:val="false"/>
                <w:color w:val="000000"/>
                <w:sz w:val="20"/>
              </w:rPr>
              <w:t>
7 74 1 7460</w:t>
            </w:r>
          </w:p>
          <w:bookmarkEnd w:id="585"/>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6"/>
          <w:p>
            <w:pPr>
              <w:spacing w:after="20"/>
              <w:ind w:left="20"/>
              <w:jc w:val="both"/>
            </w:pPr>
            <w:r>
              <w:rPr>
                <w:rFonts w:ascii="Times New Roman"/>
                <w:b w:val="false"/>
                <w:i w:val="false"/>
                <w:color w:val="000000"/>
                <w:sz w:val="20"/>
              </w:rPr>
              <w:t>
3 30 1 3010 Қысқа мерзімді алынған сыртқы қарыздар</w:t>
            </w:r>
          </w:p>
          <w:bookmarkEnd w:id="586"/>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73 1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7"/>
          <w:p>
            <w:pPr>
              <w:spacing w:after="20"/>
              <w:ind w:left="20"/>
              <w:jc w:val="both"/>
            </w:pPr>
            <w:r>
              <w:rPr>
                <w:rFonts w:ascii="Times New Roman"/>
                <w:b w:val="false"/>
                <w:i w:val="false"/>
                <w:color w:val="000000"/>
                <w:sz w:val="20"/>
              </w:rPr>
              <w:t>
3 30 1 3010 Қысқа мерзімді алынған сыртқы қарыздар</w:t>
            </w:r>
          </w:p>
          <w:bookmarkEnd w:id="587"/>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88"/>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bookmarkEnd w:id="588"/>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89"/>
          <w:p>
            <w:pPr>
              <w:spacing w:after="20"/>
              <w:ind w:left="20"/>
              <w:jc w:val="both"/>
            </w:pPr>
            <w:r>
              <w:rPr>
                <w:rFonts w:ascii="Times New Roman"/>
                <w:b w:val="false"/>
                <w:i w:val="false"/>
                <w:color w:val="000000"/>
                <w:sz w:val="20"/>
              </w:rPr>
              <w:t>
1 10 1 1002 Шетелдік валютадағы шот</w:t>
            </w:r>
          </w:p>
          <w:bookmarkEnd w:id="589"/>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0"/>
          <w:p>
            <w:pPr>
              <w:spacing w:after="20"/>
              <w:ind w:left="20"/>
              <w:jc w:val="both"/>
            </w:pPr>
            <w:r>
              <w:rPr>
                <w:rFonts w:ascii="Times New Roman"/>
                <w:b w:val="false"/>
                <w:i w:val="false"/>
                <w:color w:val="000000"/>
                <w:sz w:val="20"/>
              </w:rPr>
              <w:t xml:space="preserve">
1 10 1 1012 Республикалық бюджеттің ҚБШ </w:t>
            </w:r>
          </w:p>
          <w:bookmarkEnd w:id="590"/>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91"/>
          <w:p>
            <w:pPr>
              <w:spacing w:after="20"/>
              <w:ind w:left="20"/>
              <w:jc w:val="both"/>
            </w:pPr>
            <w:r>
              <w:rPr>
                <w:rFonts w:ascii="Times New Roman"/>
                <w:b w:val="false"/>
                <w:i w:val="false"/>
                <w:color w:val="000000"/>
                <w:sz w:val="20"/>
              </w:rPr>
              <w:t>
2 23 1 2310 – 2 23 1 2383</w:t>
            </w:r>
          </w:p>
          <w:bookmarkEnd w:id="591"/>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92"/>
          <w:p>
            <w:pPr>
              <w:spacing w:after="20"/>
              <w:ind w:left="20"/>
              <w:jc w:val="both"/>
            </w:pPr>
            <w:r>
              <w:rPr>
                <w:rFonts w:ascii="Times New Roman"/>
                <w:b w:val="false"/>
                <w:i w:val="false"/>
                <w:color w:val="000000"/>
                <w:sz w:val="20"/>
              </w:rPr>
              <w:t>
1 10 1 1080 Жеке қаржыландыру жоспары бойынша міндеттемелер қабылдауға арналған жоспарлы тағайындаулар</w:t>
            </w:r>
          </w:p>
          <w:bookmarkEnd w:id="592"/>
          <w:p>
            <w:pPr>
              <w:spacing w:after="20"/>
              <w:ind w:left="20"/>
              <w:jc w:val="both"/>
            </w:pPr>
            <w:r>
              <w:rPr>
                <w:rFonts w:ascii="Times New Roman"/>
                <w:b w:val="false"/>
                <w:i w:val="false"/>
                <w:color w:val="000000"/>
                <w:sz w:val="20"/>
              </w:rPr>
              <w:t>
1 10 1 1090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93"/>
          <w:p>
            <w:pPr>
              <w:spacing w:after="20"/>
              <w:ind w:left="20"/>
              <w:jc w:val="both"/>
            </w:pPr>
            <w:r>
              <w:rPr>
                <w:rFonts w:ascii="Times New Roman"/>
                <w:b w:val="false"/>
                <w:i w:val="false"/>
                <w:color w:val="000000"/>
                <w:sz w:val="20"/>
              </w:rPr>
              <w:t>
1 11 1 1110 Қысқа мерзімді берілген қарыздар</w:t>
            </w:r>
          </w:p>
          <w:bookmarkEnd w:id="593"/>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94"/>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94"/>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95"/>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595"/>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96"/>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bookmarkEnd w:id="596"/>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74 1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97"/>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597"/>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98"/>
          <w:p>
            <w:pPr>
              <w:spacing w:after="20"/>
              <w:ind w:left="20"/>
              <w:jc w:val="both"/>
            </w:pPr>
            <w:r>
              <w:rPr>
                <w:rFonts w:ascii="Times New Roman"/>
                <w:b w:val="false"/>
                <w:i w:val="false"/>
                <w:color w:val="000000"/>
                <w:sz w:val="20"/>
              </w:rPr>
              <w:t>
1 11 1 1110 Қысқа мерзiмдi берiлген қарыздар</w:t>
            </w:r>
          </w:p>
          <w:bookmarkEnd w:id="598"/>
          <w:p>
            <w:pPr>
              <w:spacing w:after="20"/>
              <w:ind w:left="20"/>
              <w:jc w:val="both"/>
            </w:pPr>
            <w:r>
              <w:rPr>
                <w:rFonts w:ascii="Times New Roman"/>
                <w:b w:val="false"/>
                <w:i w:val="false"/>
                <w:color w:val="000000"/>
                <w:sz w:val="20"/>
              </w:rPr>
              <w:t>
2 21 1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99"/>
          <w:p>
            <w:pPr>
              <w:spacing w:after="20"/>
              <w:ind w:left="20"/>
              <w:jc w:val="both"/>
            </w:pPr>
            <w:r>
              <w:rPr>
                <w:rFonts w:ascii="Times New Roman"/>
                <w:b w:val="false"/>
                <w:i w:val="false"/>
                <w:color w:val="000000"/>
                <w:sz w:val="20"/>
              </w:rPr>
              <w:t>
1 11 1 1110 Қысқа мерзімді берілген қарыздар</w:t>
            </w:r>
          </w:p>
          <w:bookmarkEnd w:id="599"/>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кредиттерді тиісті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00"/>
          <w:p>
            <w:pPr>
              <w:spacing w:after="20"/>
              <w:ind w:left="20"/>
              <w:jc w:val="both"/>
            </w:pPr>
            <w:r>
              <w:rPr>
                <w:rFonts w:ascii="Times New Roman"/>
                <w:b w:val="false"/>
                <w:i w:val="false"/>
                <w:color w:val="000000"/>
                <w:sz w:val="20"/>
              </w:rPr>
              <w:t>
1 10 1 1012 Республикалық бюджеттің ҚБШ</w:t>
            </w:r>
          </w:p>
          <w:bookmarkEnd w:id="600"/>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01"/>
          <w:p>
            <w:pPr>
              <w:spacing w:after="20"/>
              <w:ind w:left="20"/>
              <w:jc w:val="both"/>
            </w:pPr>
            <w:r>
              <w:rPr>
                <w:rFonts w:ascii="Times New Roman"/>
                <w:b w:val="false"/>
                <w:i w:val="false"/>
                <w:color w:val="000000"/>
                <w:sz w:val="20"/>
              </w:rPr>
              <w:t>
1 11 1 1110 Қысқа мерзімді берілген қарыздар</w:t>
            </w:r>
          </w:p>
          <w:bookmarkEnd w:id="601"/>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02"/>
          <w:p>
            <w:pPr>
              <w:spacing w:after="20"/>
              <w:ind w:left="20"/>
              <w:jc w:val="both"/>
            </w:pPr>
            <w:r>
              <w:rPr>
                <w:rFonts w:ascii="Times New Roman"/>
                <w:b w:val="false"/>
                <w:i w:val="false"/>
                <w:color w:val="000000"/>
                <w:sz w:val="20"/>
              </w:rPr>
              <w:t>
1 11 1 1110 Қысқа мерзімді берілген қарыздар</w:t>
            </w:r>
          </w:p>
          <w:bookmarkEnd w:id="602"/>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03"/>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603"/>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04"/>
          <w:p>
            <w:pPr>
              <w:spacing w:after="20"/>
              <w:ind w:left="20"/>
              <w:jc w:val="both"/>
            </w:pPr>
            <w:r>
              <w:rPr>
                <w:rFonts w:ascii="Times New Roman"/>
                <w:b w:val="false"/>
                <w:i w:val="false"/>
                <w:color w:val="000000"/>
                <w:sz w:val="20"/>
              </w:rPr>
              <w:t>
6 63 1 6731</w:t>
            </w:r>
          </w:p>
          <w:bookmarkEnd w:id="604"/>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05"/>
          <w:p>
            <w:pPr>
              <w:spacing w:after="20"/>
              <w:ind w:left="20"/>
              <w:jc w:val="both"/>
            </w:pPr>
            <w:r>
              <w:rPr>
                <w:rFonts w:ascii="Times New Roman"/>
                <w:b w:val="false"/>
                <w:i w:val="false"/>
                <w:color w:val="000000"/>
                <w:sz w:val="20"/>
              </w:rPr>
              <w:t>
7 74 1 7460</w:t>
            </w:r>
          </w:p>
          <w:bookmarkEnd w:id="605"/>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06"/>
          <w:p>
            <w:pPr>
              <w:spacing w:after="20"/>
              <w:ind w:left="20"/>
              <w:jc w:val="both"/>
            </w:pPr>
            <w:r>
              <w:rPr>
                <w:rFonts w:ascii="Times New Roman"/>
                <w:b w:val="false"/>
                <w:i w:val="false"/>
                <w:color w:val="000000"/>
                <w:sz w:val="20"/>
              </w:rPr>
              <w:t>
1 11 1 1110 Қысқа мерзімді берілген қарыздар</w:t>
            </w:r>
          </w:p>
          <w:bookmarkEnd w:id="606"/>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07"/>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07"/>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08"/>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08"/>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0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609"/>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10"/>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0"/>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11"/>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1"/>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12"/>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612"/>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13"/>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3"/>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14"/>
          <w:p>
            <w:pPr>
              <w:spacing w:after="20"/>
              <w:ind w:left="20"/>
              <w:jc w:val="both"/>
            </w:pPr>
            <w:r>
              <w:rPr>
                <w:rFonts w:ascii="Times New Roman"/>
                <w:b w:val="false"/>
                <w:i w:val="false"/>
                <w:color w:val="000000"/>
                <w:sz w:val="20"/>
              </w:rPr>
              <w:t>
2 23 1 2310 – 2 23 1 2383 Негізгі құралдар (концессия шарттары бойынша)</w:t>
            </w:r>
          </w:p>
          <w:bookmarkEnd w:id="614"/>
          <w:p>
            <w:pPr>
              <w:spacing w:after="20"/>
              <w:ind w:left="20"/>
              <w:jc w:val="both"/>
            </w:pPr>
            <w:r>
              <w:rPr>
                <w:rFonts w:ascii="Times New Roman"/>
                <w:b w:val="false"/>
                <w:i w:val="false"/>
                <w:color w:val="000000"/>
                <w:sz w:val="20"/>
              </w:rPr>
              <w:t>
2 27 1 2710 – 2 27 1 2716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15"/>
          <w:p>
            <w:pPr>
              <w:spacing w:after="20"/>
              <w:ind w:left="20"/>
              <w:jc w:val="both"/>
            </w:pPr>
            <w:r>
              <w:rPr>
                <w:rFonts w:ascii="Times New Roman"/>
                <w:b w:val="false"/>
                <w:i w:val="false"/>
                <w:color w:val="000000"/>
                <w:sz w:val="20"/>
              </w:rPr>
              <w:t>
2 23 1 2310 – 2 23 1 2383 Негізгі құралдар</w:t>
            </w:r>
          </w:p>
          <w:bookmarkEnd w:id="615"/>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16"/>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bookmarkEnd w:id="616"/>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17"/>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bookmarkEnd w:id="617"/>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18"/>
          <w:p>
            <w:pPr>
              <w:spacing w:after="20"/>
              <w:ind w:left="20"/>
              <w:jc w:val="both"/>
            </w:pPr>
            <w:r>
              <w:rPr>
                <w:rFonts w:ascii="Times New Roman"/>
                <w:b w:val="false"/>
                <w:i w:val="false"/>
                <w:color w:val="000000"/>
                <w:sz w:val="20"/>
              </w:rPr>
              <w:t>
2 23 1 2310 – 2 23 1 2383 Негізгі құралдар</w:t>
            </w:r>
          </w:p>
          <w:bookmarkEnd w:id="618"/>
          <w:p>
            <w:pPr>
              <w:spacing w:after="20"/>
              <w:ind w:left="20"/>
              <w:jc w:val="both"/>
            </w:pPr>
            <w:r>
              <w:rPr>
                <w:rFonts w:ascii="Times New Roman"/>
                <w:b w:val="false"/>
                <w:i w:val="false"/>
                <w:color w:val="000000"/>
                <w:sz w:val="20"/>
              </w:rPr>
              <w:t>
2 27 1 2710 – 2 27 1 2716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19"/>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9"/>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20"/>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20"/>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21"/>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621"/>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22"/>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bookmarkEnd w:id="622"/>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23"/>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bookmarkEnd w:id="623"/>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24"/>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bookmarkEnd w:id="624"/>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25"/>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bookmarkEnd w:id="625"/>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26"/>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bookmarkEnd w:id="626"/>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Мемлекеттік-жекешелік әріптестік жобалары бойынша ұзақ мерзімді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27"/>
          <w:p>
            <w:pPr>
              <w:spacing w:after="20"/>
              <w:ind w:left="20"/>
              <w:jc w:val="both"/>
            </w:pPr>
            <w:r>
              <w:rPr>
                <w:rFonts w:ascii="Times New Roman"/>
                <w:b w:val="false"/>
                <w:i w:val="false"/>
                <w:color w:val="000000"/>
                <w:sz w:val="20"/>
              </w:rPr>
              <w:t xml:space="preserve">
1 12 1 1280 Өзге қысқа мерзімді дебиторлық берешектер </w:t>
            </w:r>
          </w:p>
          <w:bookmarkEnd w:id="627"/>
          <w:p>
            <w:pPr>
              <w:spacing w:after="20"/>
              <w:ind w:left="20"/>
              <w:jc w:val="both"/>
            </w:pPr>
            <w:r>
              <w:rPr>
                <w:rFonts w:ascii="Times New Roman"/>
                <w:b w:val="false"/>
                <w:i w:val="false"/>
                <w:color w:val="000000"/>
                <w:sz w:val="20"/>
              </w:rPr>
              <w:t>
2 22 1 2230 Өзге ұзақ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28"/>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628"/>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29"/>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629"/>
          <w:p>
            <w:pPr>
              <w:spacing w:after="20"/>
              <w:ind w:left="20"/>
              <w:jc w:val="both"/>
            </w:pPr>
            <w:r>
              <w:rPr>
                <w:rFonts w:ascii="Times New Roman"/>
                <w:b w:val="false"/>
                <w:i w:val="false"/>
                <w:color w:val="000000"/>
                <w:sz w:val="20"/>
              </w:rPr>
              <w:t xml:space="preserve">
4 41 1 4130 Бюджет алдындағы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30"/>
          <w:p>
            <w:pPr>
              <w:spacing w:after="20"/>
              <w:ind w:left="20"/>
              <w:jc w:val="both"/>
            </w:pPr>
            <w:r>
              <w:rPr>
                <w:rFonts w:ascii="Times New Roman"/>
                <w:b w:val="false"/>
                <w:i w:val="false"/>
                <w:color w:val="000000"/>
                <w:sz w:val="20"/>
              </w:rPr>
              <w:t xml:space="preserve">
1 12 1 1280 Өзге қысқа мерзімді дебиторлық берешектер </w:t>
            </w:r>
          </w:p>
          <w:bookmarkEnd w:id="630"/>
          <w:p>
            <w:pPr>
              <w:spacing w:after="20"/>
              <w:ind w:left="20"/>
              <w:jc w:val="both"/>
            </w:pPr>
            <w:r>
              <w:rPr>
                <w:rFonts w:ascii="Times New Roman"/>
                <w:b w:val="false"/>
                <w:i w:val="false"/>
                <w:color w:val="000000"/>
                <w:sz w:val="20"/>
              </w:rPr>
              <w:t xml:space="preserve">
2 22 1 2230 Өзге ұзақ мерзімді дебиторлық берешектер,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Арнаулы мемлекеттік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Арнаулы мемлекеттік қорға орталық уәкілетті органның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31"/>
          <w:p>
            <w:pPr>
              <w:spacing w:after="20"/>
              <w:ind w:left="20"/>
              <w:jc w:val="both"/>
            </w:pPr>
            <w:r>
              <w:rPr>
                <w:rFonts w:ascii="Times New Roman"/>
                <w:b w:val="false"/>
                <w:i w:val="false"/>
                <w:color w:val="000000"/>
                <w:sz w:val="20"/>
              </w:rPr>
              <w:t>
1 10 1 1018 Арнаулы мемлекеттік қордың ҚБШ-сы,</w:t>
            </w:r>
          </w:p>
          <w:bookmarkEnd w:id="631"/>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32"/>
          <w:p>
            <w:pPr>
              <w:spacing w:after="20"/>
              <w:ind w:left="20"/>
              <w:jc w:val="both"/>
            </w:pPr>
            <w:r>
              <w:rPr>
                <w:rFonts w:ascii="Times New Roman"/>
                <w:b w:val="false"/>
                <w:i w:val="false"/>
                <w:color w:val="000000"/>
                <w:sz w:val="20"/>
              </w:rPr>
              <w:t>
7 74 1 7493 Арнаулы мемлекеттік қордың шығыстары</w:t>
            </w:r>
          </w:p>
          <w:bookmarkEnd w:id="632"/>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33"/>
          <w:p>
            <w:pPr>
              <w:spacing w:after="20"/>
              <w:ind w:left="20"/>
              <w:jc w:val="both"/>
            </w:pPr>
            <w:r>
              <w:rPr>
                <w:rFonts w:ascii="Times New Roman"/>
                <w:b w:val="false"/>
                <w:i w:val="false"/>
                <w:color w:val="000000"/>
                <w:sz w:val="20"/>
              </w:rPr>
              <w:t xml:space="preserve">
6 63 1 6745 Арнаулы мемлекеттік қорға орталық уәкілетті органның түсімдерінен түсетін кірістер </w:t>
            </w:r>
          </w:p>
          <w:bookmarkEnd w:id="633"/>
          <w:p>
            <w:pPr>
              <w:spacing w:after="20"/>
              <w:ind w:left="20"/>
              <w:jc w:val="both"/>
            </w:pPr>
            <w:r>
              <w:rPr>
                <w:rFonts w:ascii="Times New Roman"/>
                <w:b w:val="false"/>
                <w:i w:val="false"/>
                <w:color w:val="000000"/>
                <w:sz w:val="20"/>
              </w:rPr>
              <w:t>
6 63 2 6746 Арнаулы мемлекеттік қорға жергілікті уәкілетті органның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34"/>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bookmarkEnd w:id="634"/>
          <w:p>
            <w:pPr>
              <w:spacing w:after="20"/>
              <w:ind w:left="20"/>
              <w:jc w:val="both"/>
            </w:pPr>
            <w:r>
              <w:rPr>
                <w:rFonts w:ascii="Times New Roman"/>
                <w:b w:val="false"/>
                <w:i w:val="false"/>
                <w:color w:val="000000"/>
                <w:sz w:val="20"/>
              </w:rPr>
              <w:t>
1 10 2 1020 Жергілікті уәкілетті органның Арнаулы мемлекеттік қорының ҚБШ</w:t>
            </w:r>
          </w:p>
        </w:tc>
      </w:tr>
    </w:tbl>
    <w:bookmarkStart w:name="z953" w:id="635"/>
    <w:p>
      <w:pPr>
        <w:spacing w:after="0"/>
        <w:ind w:left="0"/>
        <w:jc w:val="both"/>
      </w:pPr>
      <w:r>
        <w:rPr>
          <w:rFonts w:ascii="Times New Roman"/>
          <w:b w:val="false"/>
          <w:i w:val="false"/>
          <w:color w:val="000000"/>
          <w:sz w:val="28"/>
        </w:rPr>
        <w:t>
      Ескертпе:</w:t>
      </w:r>
    </w:p>
    <w:bookmarkEnd w:id="635"/>
    <w:bookmarkStart w:name="z954" w:id="636"/>
    <w:p>
      <w:pPr>
        <w:spacing w:after="0"/>
        <w:ind w:left="0"/>
        <w:jc w:val="both"/>
      </w:pPr>
      <w:r>
        <w:rPr>
          <w:rFonts w:ascii="Times New Roman"/>
          <w:b w:val="false"/>
          <w:i w:val="false"/>
          <w:color w:val="000000"/>
          <w:sz w:val="28"/>
        </w:rPr>
        <w:t>
      Аббревиатураларды таратып жазу:</w:t>
      </w:r>
    </w:p>
    <w:bookmarkEnd w:id="636"/>
    <w:bookmarkStart w:name="z955" w:id="637"/>
    <w:p>
      <w:pPr>
        <w:spacing w:after="0"/>
        <w:ind w:left="0"/>
        <w:jc w:val="both"/>
      </w:pPr>
      <w:r>
        <w:rPr>
          <w:rFonts w:ascii="Times New Roman"/>
          <w:b w:val="false"/>
          <w:i w:val="false"/>
          <w:color w:val="000000"/>
          <w:sz w:val="28"/>
        </w:rPr>
        <w:t>
      ҚБШ – қолма-қол ақшаны бақылау шоты;</w:t>
      </w:r>
    </w:p>
    <w:bookmarkEnd w:id="637"/>
    <w:bookmarkStart w:name="z956" w:id="638"/>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638"/>
    <w:bookmarkStart w:name="z957" w:id="639"/>
    <w:p>
      <w:pPr>
        <w:spacing w:after="0"/>
        <w:ind w:left="0"/>
        <w:jc w:val="both"/>
      </w:pPr>
      <w:r>
        <w:rPr>
          <w:rFonts w:ascii="Times New Roman"/>
          <w:b w:val="false"/>
          <w:i w:val="false"/>
          <w:color w:val="000000"/>
          <w:sz w:val="28"/>
        </w:rPr>
        <w:t>
      ЗТМО – Зейнетақы төлеу жөніндегі мемлекеттік орталық.</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w:t>
            </w:r>
            <w:r>
              <w:br/>
            </w:r>
            <w:r>
              <w:rPr>
                <w:rFonts w:ascii="Times New Roman"/>
                <w:b w:val="false"/>
                <w:i w:val="false"/>
                <w:color w:val="000000"/>
                <w:sz w:val="20"/>
              </w:rPr>
              <w:t>бірыңғай жоспарына</w:t>
            </w:r>
            <w:r>
              <w:br/>
            </w:r>
            <w:r>
              <w:rPr>
                <w:rFonts w:ascii="Times New Roman"/>
                <w:b w:val="false"/>
                <w:i w:val="false"/>
                <w:color w:val="000000"/>
                <w:sz w:val="20"/>
              </w:rPr>
              <w:t>5–қосымша</w:t>
            </w:r>
          </w:p>
        </w:tc>
      </w:tr>
    </w:tbl>
    <w:bookmarkStart w:name="z959" w:id="640"/>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41"/>
          <w:p>
            <w:pPr>
              <w:spacing w:after="20"/>
              <w:ind w:left="20"/>
              <w:jc w:val="both"/>
            </w:pPr>
            <w:r>
              <w:rPr>
                <w:rFonts w:ascii="Times New Roman"/>
                <w:b w:val="false"/>
                <w:i w:val="false"/>
                <w:color w:val="000000"/>
                <w:sz w:val="20"/>
              </w:rPr>
              <w:t>
1 10 1 1012</w:t>
            </w:r>
          </w:p>
          <w:bookmarkEnd w:id="641"/>
          <w:p>
            <w:pPr>
              <w:spacing w:after="20"/>
              <w:ind w:left="20"/>
              <w:jc w:val="both"/>
            </w:pPr>
            <w:r>
              <w:rPr>
                <w:rFonts w:ascii="Times New Roman"/>
                <w:b w:val="false"/>
                <w:i w:val="false"/>
                <w:color w:val="000000"/>
                <w:sz w:val="20"/>
              </w:rPr>
              <w:t>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42"/>
          <w:p>
            <w:pPr>
              <w:spacing w:after="20"/>
              <w:ind w:left="20"/>
              <w:jc w:val="both"/>
            </w:pPr>
            <w:r>
              <w:rPr>
                <w:rFonts w:ascii="Times New Roman"/>
                <w:b w:val="false"/>
                <w:i w:val="false"/>
                <w:color w:val="000000"/>
                <w:sz w:val="20"/>
              </w:rPr>
              <w:t>
Салық міндеттемесін (теріс белгісі бар)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43"/>
          <w:p>
            <w:pPr>
              <w:spacing w:after="20"/>
              <w:ind w:left="20"/>
              <w:jc w:val="both"/>
            </w:pPr>
            <w:r>
              <w:rPr>
                <w:rFonts w:ascii="Times New Roman"/>
                <w:b w:val="false"/>
                <w:i w:val="false"/>
                <w:color w:val="000000"/>
                <w:sz w:val="20"/>
              </w:rPr>
              <w:t>
Салық міндеттемесін (оң белгісі бар)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сатудан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bl>
    <w:bookmarkStart w:name="z965" w:id="644"/>
    <w:p>
      <w:pPr>
        <w:spacing w:after="0"/>
        <w:ind w:left="0"/>
        <w:jc w:val="both"/>
      </w:pPr>
      <w:r>
        <w:rPr>
          <w:rFonts w:ascii="Times New Roman"/>
          <w:b w:val="false"/>
          <w:i w:val="false"/>
          <w:color w:val="000000"/>
          <w:sz w:val="28"/>
        </w:rPr>
        <w:t>
      Ескертпе:</w:t>
      </w:r>
    </w:p>
    <w:bookmarkEnd w:id="644"/>
    <w:bookmarkStart w:name="z966" w:id="645"/>
    <w:p>
      <w:pPr>
        <w:spacing w:after="0"/>
        <w:ind w:left="0"/>
        <w:jc w:val="both"/>
      </w:pPr>
      <w:r>
        <w:rPr>
          <w:rFonts w:ascii="Times New Roman"/>
          <w:b w:val="false"/>
          <w:i w:val="false"/>
          <w:color w:val="000000"/>
          <w:sz w:val="28"/>
        </w:rPr>
        <w:t>
      Аббревиатураларды таратып жазу:</w:t>
      </w:r>
    </w:p>
    <w:bookmarkEnd w:id="645"/>
    <w:bookmarkStart w:name="z967" w:id="646"/>
    <w:p>
      <w:pPr>
        <w:spacing w:after="0"/>
        <w:ind w:left="0"/>
        <w:jc w:val="both"/>
      </w:pPr>
      <w:r>
        <w:rPr>
          <w:rFonts w:ascii="Times New Roman"/>
          <w:b w:val="false"/>
          <w:i w:val="false"/>
          <w:color w:val="000000"/>
          <w:sz w:val="28"/>
        </w:rPr>
        <w:t>
      ҚБШ – қолма-қол ақшаны бақылау шоты;</w:t>
      </w:r>
    </w:p>
    <w:bookmarkEnd w:id="646"/>
    <w:bookmarkStart w:name="z968" w:id="647"/>
    <w:p>
      <w:pPr>
        <w:spacing w:after="0"/>
        <w:ind w:left="0"/>
        <w:jc w:val="both"/>
      </w:pPr>
      <w:r>
        <w:rPr>
          <w:rFonts w:ascii="Times New Roman"/>
          <w:b w:val="false"/>
          <w:i w:val="false"/>
          <w:color w:val="000000"/>
          <w:sz w:val="28"/>
        </w:rPr>
        <w:t>
      ҚҚС – қосылған құн салығы.</w:t>
      </w:r>
    </w:p>
    <w:bookmarkEnd w:id="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