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70b1" w14:textId="0487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ауыл шаруашылығы алқаптарында карантиндік режимді енгізе отырып, карантиндік аймақты белгілеу туралы" Шымкент қаласы әкімдігінің 2019 жылғы 11 желтоқсандағы № 963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2025 жылғы 16 қаңтардағы № 235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қаласының ауыл шаруашылығы алқаптарында карантиндік режим енгізе отырып, карантиндік аймақ белгілеу туралы" Шымкент қаласы әкімдігінің 2019 жылғы 11 желтоқсандағы № 963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 осы қаулыдан туындайтын барлық шаралардың қабылдануын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 Шымкент қаласының ауыл шаруашылығы және ветеринария басқарма басшысы Т. Мекамбаевқа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А. Кәрімовке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ауыл шаруашылығы алқаптарында карантиндік режим енгізілетін аймақ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зақымданған алаң,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