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39ef" w14:textId="3de3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"ПетроҚазақстан Ойл Продактс"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2025 жылғы 1 сәуірдегі № 1545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"ПетроҚазақстан Ойл Продактс" жауапкершілігі шектеулі серіктестігіне Шымкент қаласы, Еңбекші ауданы аумағында орналасқан Бадам су қоймасының жер үсті суларынан баламалы сумен жабдықтау көзімен қамтамасыз ету үшін алаңы 20,1 га жер учаскесіне меншік иелері мен жер пайдаланушылардан алып қоймай 2030 жылдың 13 наурызына дейін қоғамдық сервитут белгіленсін:</w:t>
      </w:r>
    </w:p>
    <w:bookmarkEnd w:id="1"/>
    <w:p>
      <w:pPr>
        <w:spacing w:after="0"/>
        <w:ind w:left="0"/>
        <w:jc w:val="both"/>
      </w:pPr>
      <w:r>
        <w:rPr>
          <w:rFonts w:ascii="Times New Roman"/>
          <w:b w:val="false"/>
          <w:i w:val="false"/>
          <w:color w:val="000000"/>
          <w:sz w:val="28"/>
        </w:rPr>
        <w:t>
      "ПетроҚазақстан Ойл Продактс" жауапкершілігі шектеулі серіктестігі 10 жұмыс күн мерзім ішінде 2025-2026 жылдарға арналған сервитут құны 1 382 880 (бір миллион үш жүз сексен екі мың сегіз жүз сексен) теңгені жыл сайын өзгерістерге сәйкес Шымкент қаласының мемлекеттік кірістер басқармасының 201910 есеп шотына аударсын.</w:t>
      </w:r>
    </w:p>
    <w:bookmarkStart w:name="z3" w:id="2"/>
    <w:p>
      <w:pPr>
        <w:spacing w:after="0"/>
        <w:ind w:left="0"/>
        <w:jc w:val="both"/>
      </w:pPr>
      <w:r>
        <w:rPr>
          <w:rFonts w:ascii="Times New Roman"/>
          <w:b w:val="false"/>
          <w:i w:val="false"/>
          <w:color w:val="000000"/>
          <w:sz w:val="28"/>
        </w:rPr>
        <w:t>
      2. "Шымкент қаласының жер қатынастары басқармасы" мемлекеттік мекемесі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Қ. Асыловқа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"___"________ жылғы</w:t>
            </w:r>
            <w:r>
              <w:br/>
            </w:r>
            <w:r>
              <w:rPr>
                <w:rFonts w:ascii="Times New Roman"/>
                <w:b w:val="false"/>
                <w:i w:val="false"/>
                <w:color w:val="000000"/>
                <w:sz w:val="20"/>
              </w:rPr>
              <w:t>№____ қаулысының</w:t>
            </w:r>
            <w:r>
              <w:br/>
            </w:r>
            <w:r>
              <w:rPr>
                <w:rFonts w:ascii="Times New Roman"/>
                <w:b w:val="false"/>
                <w:i w:val="false"/>
                <w:color w:val="000000"/>
                <w:sz w:val="20"/>
              </w:rPr>
              <w:t>1-қосымшасына сәйкес</w:t>
            </w:r>
          </w:p>
        </w:tc>
      </w:tr>
    </w:tbl>
    <w:p>
      <w:pPr>
        <w:spacing w:after="0"/>
        <w:ind w:left="0"/>
        <w:jc w:val="left"/>
      </w:pPr>
      <w:r>
        <w:rPr>
          <w:rFonts w:ascii="Times New Roman"/>
          <w:b/>
          <w:i w:val="false"/>
          <w:color w:val="000000"/>
        </w:rPr>
        <w:t xml:space="preserve"> "ПетроҚазақстан Ойл Продактс" жауапкершілігі шектеулі серіктестігіне Еңбекші ауданы аумағында қоғамдық сервитут белгіленетін жер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22329043034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22329049228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22329049154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19309263301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22329048071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19309263185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19309263581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19309264251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22329043054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22329050161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