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013ad" w14:textId="42013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облысының аумағында мемлекеттік ақпараттық саясатты жүргізу жөніндегі мемлекеттік тапсырысты жүзеге асыру үшін сатып алынатын көрсетілетін қызметтердің құнын айқындау әдістемесін бекіту туралы</w:t>
      </w:r>
    </w:p>
    <w:p>
      <w:pPr>
        <w:spacing w:after="0"/>
        <w:ind w:left="0"/>
        <w:jc w:val="both"/>
      </w:pPr>
      <w:r>
        <w:rPr>
          <w:rFonts w:ascii="Times New Roman"/>
          <w:b w:val="false"/>
          <w:i w:val="false"/>
          <w:color w:val="000000"/>
          <w:sz w:val="28"/>
        </w:rPr>
        <w:t>Абай облысы әкімдігінің 2025 жылғы 5 қаңтардағы № 1 қаулысы</w:t>
      </w:r>
    </w:p>
    <w:p>
      <w:pPr>
        <w:spacing w:after="0"/>
        <w:ind w:left="0"/>
        <w:jc w:val="both"/>
      </w:pPr>
      <w:bookmarkStart w:name="z5"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"Масс-медиа туралы" Қазақстан Республикасы Заңының 8-бабының </w:t>
      </w:r>
      <w:r>
        <w:rPr>
          <w:rFonts w:ascii="Times New Roman"/>
          <w:b w:val="false"/>
          <w:i w:val="false"/>
          <w:color w:val="000000"/>
          <w:sz w:val="28"/>
        </w:rPr>
        <w:t>2-тармағының</w:t>
      </w:r>
      <w:r>
        <w:rPr>
          <w:rFonts w:ascii="Times New Roman"/>
          <w:b w:val="false"/>
          <w:i w:val="false"/>
          <w:color w:val="000000"/>
          <w:sz w:val="28"/>
        </w:rPr>
        <w:t xml:space="preserve"> 3-тармақшасына, "Өңірлік деңгейде мемлекеттік ақпараттық саясатты жүргізу жөніндегі мемлекеттік тапсырысты жүзеге асыру үшін сатып алынатын көрсетілетін қызметтердің құнын айқындаудың үлгілік әдістемесін бекіту туралы" Қазақстан Республикасы Мәдениет және ақпарат министрінің міндетін атқарушының 2024 жылғы 6 қарашадағы № 525-НҚ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35356 болып тіркелген) сәйкес, Абай облысының әкімдігі ҚАУЛЫ ЕТЕДІ:</w:t>
      </w:r>
    </w:p>
    <w:bookmarkEnd w:id="0"/>
    <w:bookmarkStart w:name="z6" w:id="1"/>
    <w:p>
      <w:pPr>
        <w:spacing w:after="0"/>
        <w:ind w:left="0"/>
        <w:jc w:val="both"/>
      </w:pPr>
      <w:r>
        <w:rPr>
          <w:rFonts w:ascii="Times New Roman"/>
          <w:b w:val="false"/>
          <w:i w:val="false"/>
          <w:color w:val="000000"/>
          <w:sz w:val="28"/>
        </w:rPr>
        <w:t xml:space="preserve">
      1. Қоса беріліп отырған Абай облысының аумағындағы мемлекеттік ақпараттық саясатты жүргізу жөніндегі мемлекеттік тапсырысты жүзеге асыру үшін сатып алынатын көрсетілетін қызметтердің құнын айқындау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2. "Абай облысының ішкі саясат басқармасы" мемлекеттік мекемесі Қазақстан Республикасының заңнамасында белгіленген тәртіппен:</w:t>
      </w:r>
    </w:p>
    <w:bookmarkEnd w:id="2"/>
    <w:bookmarkStart w:name="z8" w:id="3"/>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көшірмелері қазақ және орыс тілдерінде электрондық түрде Қазақстан Республикасы нормативтік құқықтық актілерінің эталондық бақылау банкіне ресми жариялау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Абай облысы бойынша филиалына жіберілсін;</w:t>
      </w:r>
    </w:p>
    <w:bookmarkEnd w:id="3"/>
    <w:bookmarkStart w:name="z9" w:id="4"/>
    <w:p>
      <w:pPr>
        <w:spacing w:after="0"/>
        <w:ind w:left="0"/>
        <w:jc w:val="both"/>
      </w:pPr>
      <w:r>
        <w:rPr>
          <w:rFonts w:ascii="Times New Roman"/>
          <w:b w:val="false"/>
          <w:i w:val="false"/>
          <w:color w:val="000000"/>
          <w:sz w:val="28"/>
        </w:rPr>
        <w:t>
      2) осы қаулы оның ресми жарияланғаннан кейін Абай облысы әкімдігінің интернет-ресурсында орналастырылуын қамтамасыз етілсін.</w:t>
      </w:r>
    </w:p>
    <w:bookmarkEnd w:id="4"/>
    <w:bookmarkStart w:name="z10" w:id="5"/>
    <w:p>
      <w:pPr>
        <w:spacing w:after="0"/>
        <w:ind w:left="0"/>
        <w:jc w:val="both"/>
      </w:pPr>
      <w:r>
        <w:rPr>
          <w:rFonts w:ascii="Times New Roman"/>
          <w:b w:val="false"/>
          <w:i w:val="false"/>
          <w:color w:val="000000"/>
          <w:sz w:val="28"/>
        </w:rPr>
        <w:t>
      3. Осы қаулының орындалуын бақылау облыс әкімінің жетекшілік ететін орынбасарына жүктелсін.</w:t>
      </w:r>
    </w:p>
    <w:bookmarkEnd w:id="5"/>
    <w:bookmarkStart w:name="z11"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Абай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Ұранхаев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әкімдігінің</w:t>
            </w:r>
            <w:r>
              <w:br/>
            </w:r>
            <w:r>
              <w:rPr>
                <w:rFonts w:ascii="Times New Roman"/>
                <w:b w:val="false"/>
                <w:i w:val="false"/>
                <w:color w:val="000000"/>
                <w:sz w:val="20"/>
              </w:rPr>
              <w:t>2025 жылғы "5" қаңтардағы</w:t>
            </w:r>
            <w:r>
              <w:br/>
            </w:r>
            <w:r>
              <w:rPr>
                <w:rFonts w:ascii="Times New Roman"/>
                <w:b w:val="false"/>
                <w:i w:val="false"/>
                <w:color w:val="000000"/>
                <w:sz w:val="20"/>
              </w:rPr>
              <w:t>№ 1 қаулысымен</w:t>
            </w:r>
            <w:r>
              <w:br/>
            </w:r>
            <w:r>
              <w:rPr>
                <w:rFonts w:ascii="Times New Roman"/>
                <w:b w:val="false"/>
                <w:i w:val="false"/>
                <w:color w:val="000000"/>
                <w:sz w:val="20"/>
              </w:rPr>
              <w:t>бекітілген</w:t>
            </w:r>
          </w:p>
        </w:tc>
      </w:tr>
    </w:tbl>
    <w:bookmarkStart w:name="z14" w:id="7"/>
    <w:p>
      <w:pPr>
        <w:spacing w:after="0"/>
        <w:ind w:left="0"/>
        <w:jc w:val="left"/>
      </w:pPr>
      <w:r>
        <w:rPr>
          <w:rFonts w:ascii="Times New Roman"/>
          <w:b/>
          <w:i w:val="false"/>
          <w:color w:val="000000"/>
        </w:rPr>
        <w:t xml:space="preserve"> Абай облысының аумағында мемлекеттік ақпараттық саясатты жүргізу жөніндегі мемлекеттік тапсырысты жүзеге асыру үшін сатып алынатын көрсетілетін қызметтердің құнын айқындау әдістемесі</w:t>
      </w:r>
    </w:p>
    <w:bookmarkEnd w:id="7"/>
    <w:bookmarkStart w:name="z15" w:id="8"/>
    <w:p>
      <w:pPr>
        <w:spacing w:after="0"/>
        <w:ind w:left="0"/>
        <w:jc w:val="both"/>
      </w:pPr>
      <w:r>
        <w:rPr>
          <w:rFonts w:ascii="Times New Roman"/>
          <w:b w:val="false"/>
          <w:i w:val="false"/>
          <w:color w:val="000000"/>
          <w:sz w:val="28"/>
        </w:rPr>
        <w:t xml:space="preserve">
      1. Абай облысының аумағында мемлекеттік ақпараттық саясатты жүргізу жөніндегі мемлекеттік тапсырысты жүзеге асыру үшін сатып алынатын көрсетілетін қызметтердің құнын айқындау әдістемесі (бұдан әрі – әдістеме) Қазақстан Республикасының "Масс-медиа туралы" Заңының 8-бабының </w:t>
      </w:r>
      <w:r>
        <w:rPr>
          <w:rFonts w:ascii="Times New Roman"/>
          <w:b w:val="false"/>
          <w:i w:val="false"/>
          <w:color w:val="000000"/>
          <w:sz w:val="28"/>
        </w:rPr>
        <w:t>2-тармағының</w:t>
      </w:r>
      <w:r>
        <w:rPr>
          <w:rFonts w:ascii="Times New Roman"/>
          <w:b w:val="false"/>
          <w:i w:val="false"/>
          <w:color w:val="000000"/>
          <w:sz w:val="28"/>
        </w:rPr>
        <w:t xml:space="preserve"> 3-тармақшасына сәйкес әзірленді және Абай облысының аумағындағы бұқаралық ақпарат құралдарында мемлекеттік ақпараттық саясатты жүргізу үшін сатып алынатын көрсетілетін қызметтердің құнын айқындау алгоритмін белгілейді.</w:t>
      </w:r>
    </w:p>
    <w:bookmarkEnd w:id="8"/>
    <w:bookmarkStart w:name="z16" w:id="9"/>
    <w:p>
      <w:pPr>
        <w:spacing w:after="0"/>
        <w:ind w:left="0"/>
        <w:jc w:val="both"/>
      </w:pPr>
      <w:r>
        <w:rPr>
          <w:rFonts w:ascii="Times New Roman"/>
          <w:b w:val="false"/>
          <w:i w:val="false"/>
          <w:color w:val="000000"/>
          <w:sz w:val="28"/>
        </w:rPr>
        <w:t>
      2. Өңірлік деңгейде мемлекеттік ақпараттық саясатты жүргізу жөніндегі мемлекеттік тапсырысты жүзеге асыру үшін сатып алынатын көрсетілетін қызметтердің құны (бұдан әрі — көрсетілетін қызмет) осы әдістеменің қосымшасына сәйкес бұқаралық ақпарат құралдарының көрсетілетін қызметінің әрбір жеке түрі үшін жергілікті бюджет қаражаты есебінен бұқаралық ақпарат құралдарында мемлекеттік ақпараттық саясатты жүргізу үшін сатып алынатын көрсетілетін қызметтердің базалық бағасына қарай айқындалады.</w:t>
      </w:r>
    </w:p>
    <w:bookmarkEnd w:id="9"/>
    <w:bookmarkStart w:name="z17" w:id="10"/>
    <w:p>
      <w:pPr>
        <w:spacing w:after="0"/>
        <w:ind w:left="0"/>
        <w:jc w:val="both"/>
      </w:pPr>
      <w:r>
        <w:rPr>
          <w:rFonts w:ascii="Times New Roman"/>
          <w:b w:val="false"/>
          <w:i w:val="false"/>
          <w:color w:val="000000"/>
          <w:sz w:val="28"/>
        </w:rPr>
        <w:t>
      3. Мерзімді баспасөз басылымдарында көрсетілетін қызметтің құны мынадай формула бойынша айқындалады:</w:t>
      </w:r>
    </w:p>
    <w:bookmarkEnd w:id="10"/>
    <w:bookmarkStart w:name="z18" w:id="11"/>
    <w:p>
      <w:pPr>
        <w:spacing w:after="0"/>
        <w:ind w:left="0"/>
        <w:jc w:val="both"/>
      </w:pPr>
      <w:r>
        <w:rPr>
          <w:rFonts w:ascii="Times New Roman"/>
          <w:b w:val="false"/>
          <w:i w:val="false"/>
          <w:color w:val="000000"/>
          <w:sz w:val="28"/>
        </w:rPr>
        <w:t>
      1) газеттер үшін Pn=Bn x V x Kq формуласы бойынша, онда:</w:t>
      </w:r>
    </w:p>
    <w:bookmarkEnd w:id="11"/>
    <w:bookmarkStart w:name="z19" w:id="12"/>
    <w:p>
      <w:pPr>
        <w:spacing w:after="0"/>
        <w:ind w:left="0"/>
        <w:jc w:val="both"/>
      </w:pPr>
      <w:r>
        <w:rPr>
          <w:rFonts w:ascii="Times New Roman"/>
          <w:b w:val="false"/>
          <w:i w:val="false"/>
          <w:color w:val="000000"/>
          <w:sz w:val="28"/>
        </w:rPr>
        <w:t>
      Pn (price) – қосылған құн салығын ескере отырып, газеттерде көрсетілетін қызметтің құны;</w:t>
      </w:r>
    </w:p>
    <w:bookmarkEnd w:id="12"/>
    <w:bookmarkStart w:name="z20" w:id="13"/>
    <w:p>
      <w:pPr>
        <w:spacing w:after="0"/>
        <w:ind w:left="0"/>
        <w:jc w:val="both"/>
      </w:pPr>
      <w:r>
        <w:rPr>
          <w:rFonts w:ascii="Times New Roman"/>
          <w:b w:val="false"/>
          <w:i w:val="false"/>
          <w:color w:val="000000"/>
          <w:sz w:val="28"/>
        </w:rPr>
        <w:t>
      Bn – газетте орналастырылатын, бір см2 көрсетілетін қызметтің базалық бағасы;</w:t>
      </w:r>
    </w:p>
    <w:bookmarkEnd w:id="13"/>
    <w:bookmarkStart w:name="z21" w:id="14"/>
    <w:p>
      <w:pPr>
        <w:spacing w:after="0"/>
        <w:ind w:left="0"/>
        <w:jc w:val="both"/>
      </w:pPr>
      <w:r>
        <w:rPr>
          <w:rFonts w:ascii="Times New Roman"/>
          <w:b w:val="false"/>
          <w:i w:val="false"/>
          <w:color w:val="000000"/>
          <w:sz w:val="28"/>
        </w:rPr>
        <w:t>
      V – газетте орналастырылатын, см2-мен есептелетін көрсетілетін қызметтің көлемі;</w:t>
      </w:r>
    </w:p>
    <w:bookmarkEnd w:id="14"/>
    <w:bookmarkStart w:name="z22" w:id="15"/>
    <w:p>
      <w:pPr>
        <w:spacing w:after="0"/>
        <w:ind w:left="0"/>
        <w:jc w:val="both"/>
      </w:pPr>
      <w:r>
        <w:rPr>
          <w:rFonts w:ascii="Times New Roman"/>
          <w:b w:val="false"/>
          <w:i w:val="false"/>
          <w:color w:val="000000"/>
          <w:sz w:val="28"/>
        </w:rPr>
        <w:t>
      Kq – газет таралымына түзету коэффициенті:</w:t>
      </w:r>
    </w:p>
    <w:bookmarkEnd w:id="15"/>
    <w:bookmarkStart w:name="z23" w:id="16"/>
    <w:p>
      <w:pPr>
        <w:spacing w:after="0"/>
        <w:ind w:left="0"/>
        <w:jc w:val="both"/>
      </w:pPr>
      <w:r>
        <w:rPr>
          <w:rFonts w:ascii="Times New Roman"/>
          <w:b w:val="false"/>
          <w:i w:val="false"/>
          <w:color w:val="000000"/>
          <w:sz w:val="28"/>
        </w:rPr>
        <w:t>
      200 000 данаға дейін – 1,3;</w:t>
      </w:r>
    </w:p>
    <w:bookmarkEnd w:id="16"/>
    <w:bookmarkStart w:name="z24" w:id="17"/>
    <w:p>
      <w:pPr>
        <w:spacing w:after="0"/>
        <w:ind w:left="0"/>
        <w:jc w:val="both"/>
      </w:pPr>
      <w:r>
        <w:rPr>
          <w:rFonts w:ascii="Times New Roman"/>
          <w:b w:val="false"/>
          <w:i w:val="false"/>
          <w:color w:val="000000"/>
          <w:sz w:val="28"/>
        </w:rPr>
        <w:t>
      100 000 данаға дейін – 1,15;</w:t>
      </w:r>
    </w:p>
    <w:bookmarkEnd w:id="17"/>
    <w:bookmarkStart w:name="z25" w:id="18"/>
    <w:p>
      <w:pPr>
        <w:spacing w:after="0"/>
        <w:ind w:left="0"/>
        <w:jc w:val="both"/>
      </w:pPr>
      <w:r>
        <w:rPr>
          <w:rFonts w:ascii="Times New Roman"/>
          <w:b w:val="false"/>
          <w:i w:val="false"/>
          <w:color w:val="000000"/>
          <w:sz w:val="28"/>
        </w:rPr>
        <w:t>
      50 000 данаға дейін – 1;</w:t>
      </w:r>
    </w:p>
    <w:bookmarkEnd w:id="18"/>
    <w:bookmarkStart w:name="z26" w:id="19"/>
    <w:p>
      <w:pPr>
        <w:spacing w:after="0"/>
        <w:ind w:left="0"/>
        <w:jc w:val="both"/>
      </w:pPr>
      <w:r>
        <w:rPr>
          <w:rFonts w:ascii="Times New Roman"/>
          <w:b w:val="false"/>
          <w:i w:val="false"/>
          <w:color w:val="000000"/>
          <w:sz w:val="28"/>
        </w:rPr>
        <w:t>
      30 000 данаға дейін – 0,9;</w:t>
      </w:r>
    </w:p>
    <w:bookmarkEnd w:id="19"/>
    <w:bookmarkStart w:name="z27" w:id="20"/>
    <w:p>
      <w:pPr>
        <w:spacing w:after="0"/>
        <w:ind w:left="0"/>
        <w:jc w:val="both"/>
      </w:pPr>
      <w:r>
        <w:rPr>
          <w:rFonts w:ascii="Times New Roman"/>
          <w:b w:val="false"/>
          <w:i w:val="false"/>
          <w:color w:val="000000"/>
          <w:sz w:val="28"/>
        </w:rPr>
        <w:t>
      20 000 данаға дейін – 0,8;</w:t>
      </w:r>
    </w:p>
    <w:bookmarkEnd w:id="20"/>
    <w:bookmarkStart w:name="z28" w:id="21"/>
    <w:p>
      <w:pPr>
        <w:spacing w:after="0"/>
        <w:ind w:left="0"/>
        <w:jc w:val="both"/>
      </w:pPr>
      <w:r>
        <w:rPr>
          <w:rFonts w:ascii="Times New Roman"/>
          <w:b w:val="false"/>
          <w:i w:val="false"/>
          <w:color w:val="000000"/>
          <w:sz w:val="28"/>
        </w:rPr>
        <w:t>
      10 000 данаға дейін – 0,65;</w:t>
      </w:r>
    </w:p>
    <w:bookmarkEnd w:id="21"/>
    <w:bookmarkStart w:name="z29" w:id="22"/>
    <w:p>
      <w:pPr>
        <w:spacing w:after="0"/>
        <w:ind w:left="0"/>
        <w:jc w:val="both"/>
      </w:pPr>
      <w:r>
        <w:rPr>
          <w:rFonts w:ascii="Times New Roman"/>
          <w:b w:val="false"/>
          <w:i w:val="false"/>
          <w:color w:val="000000"/>
          <w:sz w:val="28"/>
        </w:rPr>
        <w:t>
      5 000 данаға дейін – 0,5;</w:t>
      </w:r>
    </w:p>
    <w:bookmarkEnd w:id="22"/>
    <w:bookmarkStart w:name="z30" w:id="23"/>
    <w:p>
      <w:pPr>
        <w:spacing w:after="0"/>
        <w:ind w:left="0"/>
        <w:jc w:val="both"/>
      </w:pPr>
      <w:r>
        <w:rPr>
          <w:rFonts w:ascii="Times New Roman"/>
          <w:b w:val="false"/>
          <w:i w:val="false"/>
          <w:color w:val="000000"/>
          <w:sz w:val="28"/>
        </w:rPr>
        <w:t>
      2) журналдар үшін Pm=Bm x V x Kq формуласы бойынша, онда:</w:t>
      </w:r>
    </w:p>
    <w:bookmarkEnd w:id="23"/>
    <w:bookmarkStart w:name="z31" w:id="24"/>
    <w:p>
      <w:pPr>
        <w:spacing w:after="0"/>
        <w:ind w:left="0"/>
        <w:jc w:val="both"/>
      </w:pPr>
      <w:r>
        <w:rPr>
          <w:rFonts w:ascii="Times New Roman"/>
          <w:b w:val="false"/>
          <w:i w:val="false"/>
          <w:color w:val="000000"/>
          <w:sz w:val="28"/>
        </w:rPr>
        <w:t>
      Pm (price) – қосылған құн салығын ескере отырып, журналдарда көрсетілетін қызметтің құны;</w:t>
      </w:r>
    </w:p>
    <w:bookmarkEnd w:id="24"/>
    <w:bookmarkStart w:name="z32" w:id="25"/>
    <w:p>
      <w:pPr>
        <w:spacing w:after="0"/>
        <w:ind w:left="0"/>
        <w:jc w:val="both"/>
      </w:pPr>
      <w:r>
        <w:rPr>
          <w:rFonts w:ascii="Times New Roman"/>
          <w:b w:val="false"/>
          <w:i w:val="false"/>
          <w:color w:val="000000"/>
          <w:sz w:val="28"/>
        </w:rPr>
        <w:t>
      Bm – журналда орналастырылатын, бір см2 көрсетілетін қызмет үшін базалық баға;</w:t>
      </w:r>
    </w:p>
    <w:bookmarkEnd w:id="25"/>
    <w:bookmarkStart w:name="z33" w:id="26"/>
    <w:p>
      <w:pPr>
        <w:spacing w:after="0"/>
        <w:ind w:left="0"/>
        <w:jc w:val="both"/>
      </w:pPr>
      <w:r>
        <w:rPr>
          <w:rFonts w:ascii="Times New Roman"/>
          <w:b w:val="false"/>
          <w:i w:val="false"/>
          <w:color w:val="000000"/>
          <w:sz w:val="28"/>
        </w:rPr>
        <w:t>
      V – журналда орналастырылатын, см2-мен есептелетін көрсетілетін қызметтің көлемі;</w:t>
      </w:r>
    </w:p>
    <w:bookmarkEnd w:id="26"/>
    <w:bookmarkStart w:name="z34" w:id="27"/>
    <w:p>
      <w:pPr>
        <w:spacing w:after="0"/>
        <w:ind w:left="0"/>
        <w:jc w:val="both"/>
      </w:pPr>
      <w:r>
        <w:rPr>
          <w:rFonts w:ascii="Times New Roman"/>
          <w:b w:val="false"/>
          <w:i w:val="false"/>
          <w:color w:val="000000"/>
          <w:sz w:val="28"/>
        </w:rPr>
        <w:t>
      Kq – журнал таралымына түзету коэффициенті:</w:t>
      </w:r>
    </w:p>
    <w:bookmarkEnd w:id="27"/>
    <w:bookmarkStart w:name="z35" w:id="28"/>
    <w:p>
      <w:pPr>
        <w:spacing w:after="0"/>
        <w:ind w:left="0"/>
        <w:jc w:val="both"/>
      </w:pPr>
      <w:r>
        <w:rPr>
          <w:rFonts w:ascii="Times New Roman"/>
          <w:b w:val="false"/>
          <w:i w:val="false"/>
          <w:color w:val="000000"/>
          <w:sz w:val="28"/>
        </w:rPr>
        <w:t>
      15 000 данаға дейін – 1,2;</w:t>
      </w:r>
    </w:p>
    <w:bookmarkEnd w:id="28"/>
    <w:bookmarkStart w:name="z36" w:id="29"/>
    <w:p>
      <w:pPr>
        <w:spacing w:after="0"/>
        <w:ind w:left="0"/>
        <w:jc w:val="both"/>
      </w:pPr>
      <w:r>
        <w:rPr>
          <w:rFonts w:ascii="Times New Roman"/>
          <w:b w:val="false"/>
          <w:i w:val="false"/>
          <w:color w:val="000000"/>
          <w:sz w:val="28"/>
        </w:rPr>
        <w:t>
      10 000 данаға дейін – 1,1;</w:t>
      </w:r>
    </w:p>
    <w:bookmarkEnd w:id="29"/>
    <w:bookmarkStart w:name="z37" w:id="30"/>
    <w:p>
      <w:pPr>
        <w:spacing w:after="0"/>
        <w:ind w:left="0"/>
        <w:jc w:val="both"/>
      </w:pPr>
      <w:r>
        <w:rPr>
          <w:rFonts w:ascii="Times New Roman"/>
          <w:b w:val="false"/>
          <w:i w:val="false"/>
          <w:color w:val="000000"/>
          <w:sz w:val="28"/>
        </w:rPr>
        <w:t>
      8 000 данаға дейін – 1;</w:t>
      </w:r>
    </w:p>
    <w:bookmarkEnd w:id="30"/>
    <w:bookmarkStart w:name="z38" w:id="31"/>
    <w:p>
      <w:pPr>
        <w:spacing w:after="0"/>
        <w:ind w:left="0"/>
        <w:jc w:val="both"/>
      </w:pPr>
      <w:r>
        <w:rPr>
          <w:rFonts w:ascii="Times New Roman"/>
          <w:b w:val="false"/>
          <w:i w:val="false"/>
          <w:color w:val="000000"/>
          <w:sz w:val="28"/>
        </w:rPr>
        <w:t>
      5 000 данаға дейін – 0,9;</w:t>
      </w:r>
    </w:p>
    <w:bookmarkEnd w:id="31"/>
    <w:bookmarkStart w:name="z39" w:id="32"/>
    <w:p>
      <w:pPr>
        <w:spacing w:after="0"/>
        <w:ind w:left="0"/>
        <w:jc w:val="both"/>
      </w:pPr>
      <w:r>
        <w:rPr>
          <w:rFonts w:ascii="Times New Roman"/>
          <w:b w:val="false"/>
          <w:i w:val="false"/>
          <w:color w:val="000000"/>
          <w:sz w:val="28"/>
        </w:rPr>
        <w:t>
      3 000 данаға дейін – 0,8;</w:t>
      </w:r>
    </w:p>
    <w:bookmarkEnd w:id="32"/>
    <w:bookmarkStart w:name="z40" w:id="33"/>
    <w:p>
      <w:pPr>
        <w:spacing w:after="0"/>
        <w:ind w:left="0"/>
        <w:jc w:val="both"/>
      </w:pPr>
      <w:r>
        <w:rPr>
          <w:rFonts w:ascii="Times New Roman"/>
          <w:b w:val="false"/>
          <w:i w:val="false"/>
          <w:color w:val="000000"/>
          <w:sz w:val="28"/>
        </w:rPr>
        <w:t>
      1 000 данаға дейін – 0,7.</w:t>
      </w:r>
    </w:p>
    <w:bookmarkEnd w:id="33"/>
    <w:bookmarkStart w:name="z41" w:id="34"/>
    <w:p>
      <w:pPr>
        <w:spacing w:after="0"/>
        <w:ind w:left="0"/>
        <w:jc w:val="both"/>
      </w:pPr>
      <w:r>
        <w:rPr>
          <w:rFonts w:ascii="Times New Roman"/>
          <w:b w:val="false"/>
          <w:i w:val="false"/>
          <w:color w:val="000000"/>
          <w:sz w:val="28"/>
        </w:rPr>
        <w:t>
       4. Интернет-ресурстағы көрсетілетін қызметтің құны Pi=Bi x V x Kq формуласы бойынша айқындалады, онда:</w:t>
      </w:r>
    </w:p>
    <w:bookmarkEnd w:id="34"/>
    <w:bookmarkStart w:name="z42" w:id="35"/>
    <w:p>
      <w:pPr>
        <w:spacing w:after="0"/>
        <w:ind w:left="0"/>
        <w:jc w:val="both"/>
      </w:pPr>
      <w:r>
        <w:rPr>
          <w:rFonts w:ascii="Times New Roman"/>
          <w:b w:val="false"/>
          <w:i w:val="false"/>
          <w:color w:val="000000"/>
          <w:sz w:val="28"/>
        </w:rPr>
        <w:t>
      Pi (price) – қосылған құн салығын ескере отырып, интернет-ресурстағы көрсетілетін қызметтің құны;</w:t>
      </w:r>
    </w:p>
    <w:bookmarkEnd w:id="35"/>
    <w:bookmarkStart w:name="z43" w:id="36"/>
    <w:p>
      <w:pPr>
        <w:spacing w:after="0"/>
        <w:ind w:left="0"/>
        <w:jc w:val="both"/>
      </w:pPr>
      <w:r>
        <w:rPr>
          <w:rFonts w:ascii="Times New Roman"/>
          <w:b w:val="false"/>
          <w:i w:val="false"/>
          <w:color w:val="000000"/>
          <w:sz w:val="28"/>
        </w:rPr>
        <w:t>
      Bi – интернет-ресурста орналастырылатын көрсетілетін қызметтің бір таңбасының, секундының, минутының, данасының базалық бағасы;</w:t>
      </w:r>
    </w:p>
    <w:bookmarkEnd w:id="36"/>
    <w:bookmarkStart w:name="z44" w:id="37"/>
    <w:p>
      <w:pPr>
        <w:spacing w:after="0"/>
        <w:ind w:left="0"/>
        <w:jc w:val="both"/>
      </w:pPr>
      <w:r>
        <w:rPr>
          <w:rFonts w:ascii="Times New Roman"/>
          <w:b w:val="false"/>
          <w:i w:val="false"/>
          <w:color w:val="000000"/>
          <w:sz w:val="28"/>
        </w:rPr>
        <w:t>
      V – интернет-ресурста орналастырылатын көрсетілетін қызметтің символдармен, секундтармен, минуттармен, даналармен есептелетін көлемі;</w:t>
      </w:r>
    </w:p>
    <w:bookmarkEnd w:id="37"/>
    <w:bookmarkStart w:name="z45" w:id="38"/>
    <w:p>
      <w:pPr>
        <w:spacing w:after="0"/>
        <w:ind w:left="0"/>
        <w:jc w:val="both"/>
      </w:pPr>
      <w:r>
        <w:rPr>
          <w:rFonts w:ascii="Times New Roman"/>
          <w:b w:val="false"/>
          <w:i w:val="false"/>
          <w:color w:val="000000"/>
          <w:sz w:val="28"/>
        </w:rPr>
        <w:t>
      Kq – бірегей пайдаланушылардың интернет-ресурсқа кіруінің орташа айлық санын есепке алуға арналған түзету коэффиценті:</w:t>
      </w:r>
    </w:p>
    <w:bookmarkEnd w:id="38"/>
    <w:bookmarkStart w:name="z46" w:id="39"/>
    <w:p>
      <w:pPr>
        <w:spacing w:after="0"/>
        <w:ind w:left="0"/>
        <w:jc w:val="both"/>
      </w:pPr>
      <w:r>
        <w:rPr>
          <w:rFonts w:ascii="Times New Roman"/>
          <w:b w:val="false"/>
          <w:i w:val="false"/>
          <w:color w:val="000000"/>
          <w:sz w:val="28"/>
        </w:rPr>
        <w:t>
      айына 500 000 кірушіге дейін – 1;</w:t>
      </w:r>
    </w:p>
    <w:bookmarkEnd w:id="39"/>
    <w:bookmarkStart w:name="z47" w:id="40"/>
    <w:p>
      <w:pPr>
        <w:spacing w:after="0"/>
        <w:ind w:left="0"/>
        <w:jc w:val="both"/>
      </w:pPr>
      <w:r>
        <w:rPr>
          <w:rFonts w:ascii="Times New Roman"/>
          <w:b w:val="false"/>
          <w:i w:val="false"/>
          <w:color w:val="000000"/>
          <w:sz w:val="28"/>
        </w:rPr>
        <w:t>
      айына 1 000 000 кірушіге дейін – 1,1;</w:t>
      </w:r>
    </w:p>
    <w:bookmarkEnd w:id="40"/>
    <w:bookmarkStart w:name="z48" w:id="41"/>
    <w:p>
      <w:pPr>
        <w:spacing w:after="0"/>
        <w:ind w:left="0"/>
        <w:jc w:val="both"/>
      </w:pPr>
      <w:r>
        <w:rPr>
          <w:rFonts w:ascii="Times New Roman"/>
          <w:b w:val="false"/>
          <w:i w:val="false"/>
          <w:color w:val="000000"/>
          <w:sz w:val="28"/>
        </w:rPr>
        <w:t>
      айына 2 000 000 кірушіге дейін – 1,2;</w:t>
      </w:r>
    </w:p>
    <w:bookmarkEnd w:id="41"/>
    <w:bookmarkStart w:name="z49" w:id="42"/>
    <w:p>
      <w:pPr>
        <w:spacing w:after="0"/>
        <w:ind w:left="0"/>
        <w:jc w:val="both"/>
      </w:pPr>
      <w:r>
        <w:rPr>
          <w:rFonts w:ascii="Times New Roman"/>
          <w:b w:val="false"/>
          <w:i w:val="false"/>
          <w:color w:val="000000"/>
          <w:sz w:val="28"/>
        </w:rPr>
        <w:t>
      айына 5 000 000 кірушіге дейін – 1,3;</w:t>
      </w:r>
    </w:p>
    <w:bookmarkEnd w:id="42"/>
    <w:bookmarkStart w:name="z50" w:id="43"/>
    <w:p>
      <w:pPr>
        <w:spacing w:after="0"/>
        <w:ind w:left="0"/>
        <w:jc w:val="both"/>
      </w:pPr>
      <w:r>
        <w:rPr>
          <w:rFonts w:ascii="Times New Roman"/>
          <w:b w:val="false"/>
          <w:i w:val="false"/>
          <w:color w:val="000000"/>
          <w:sz w:val="28"/>
        </w:rPr>
        <w:t>
      айына 5 000 000 кірушіден астам – 1,4.</w:t>
      </w:r>
    </w:p>
    <w:bookmarkEnd w:id="43"/>
    <w:bookmarkStart w:name="z51" w:id="44"/>
    <w:p>
      <w:pPr>
        <w:spacing w:after="0"/>
        <w:ind w:left="0"/>
        <w:jc w:val="both"/>
      </w:pPr>
      <w:r>
        <w:rPr>
          <w:rFonts w:ascii="Times New Roman"/>
          <w:b w:val="false"/>
          <w:i w:val="false"/>
          <w:color w:val="000000"/>
          <w:sz w:val="28"/>
        </w:rPr>
        <w:t>
      5. Телевидениеде көрсетілетін қызметтің құны Ptv=Btv x V формуласы бойынша айқындалады, онда:</w:t>
      </w:r>
    </w:p>
    <w:bookmarkEnd w:id="44"/>
    <w:bookmarkStart w:name="z52" w:id="45"/>
    <w:p>
      <w:pPr>
        <w:spacing w:after="0"/>
        <w:ind w:left="0"/>
        <w:jc w:val="both"/>
      </w:pPr>
      <w:r>
        <w:rPr>
          <w:rFonts w:ascii="Times New Roman"/>
          <w:b w:val="false"/>
          <w:i w:val="false"/>
          <w:color w:val="000000"/>
          <w:sz w:val="28"/>
        </w:rPr>
        <w:t>
      Ptv (price) – қосылған құн салығын ескере отырып, телевидениеде көрсетілетін қызметтің құны;</w:t>
      </w:r>
    </w:p>
    <w:bookmarkEnd w:id="45"/>
    <w:bookmarkStart w:name="z53" w:id="46"/>
    <w:p>
      <w:pPr>
        <w:spacing w:after="0"/>
        <w:ind w:left="0"/>
        <w:jc w:val="both"/>
      </w:pPr>
      <w:r>
        <w:rPr>
          <w:rFonts w:ascii="Times New Roman"/>
          <w:b w:val="false"/>
          <w:i w:val="false"/>
          <w:color w:val="000000"/>
          <w:sz w:val="28"/>
        </w:rPr>
        <w:t>
      Btv – телевидениеде орналастырылатын көрсетілетін қызметтердің бір секундінің, минутының, сериясының базалық бағасы;</w:t>
      </w:r>
    </w:p>
    <w:bookmarkEnd w:id="46"/>
    <w:bookmarkStart w:name="z54" w:id="47"/>
    <w:p>
      <w:pPr>
        <w:spacing w:after="0"/>
        <w:ind w:left="0"/>
        <w:jc w:val="both"/>
      </w:pPr>
      <w:r>
        <w:rPr>
          <w:rFonts w:ascii="Times New Roman"/>
          <w:b w:val="false"/>
          <w:i w:val="false"/>
          <w:color w:val="000000"/>
          <w:sz w:val="28"/>
        </w:rPr>
        <w:t>
      V – телевидениеде орналастырылатын, секундтармен, минуттармен, сериялармен есептелетін көрсетілетін қызметтің көлемі</w:t>
      </w:r>
    </w:p>
    <w:bookmarkEnd w:id="47"/>
    <w:bookmarkStart w:name="z55" w:id="48"/>
    <w:p>
      <w:pPr>
        <w:spacing w:after="0"/>
        <w:ind w:left="0"/>
        <w:jc w:val="both"/>
      </w:pPr>
      <w:r>
        <w:rPr>
          <w:rFonts w:ascii="Times New Roman"/>
          <w:b w:val="false"/>
          <w:i w:val="false"/>
          <w:color w:val="000000"/>
          <w:sz w:val="28"/>
        </w:rPr>
        <w:t>
      Егер өңірлік деңгейде мемлекеттік ақпараттық саясатты жүргізу жөніндегі мемлекеттік тапсырысты қалыптастыру кезінде телевидениеде көрсетілетін қызметтерді жанрлар бойынша бөлу ескерілмеген жағдайда, телевидениеде көрсетілетін қызметтердің құны базалық баға (Btv) бойынша есептеледі.</w:t>
      </w:r>
    </w:p>
    <w:bookmarkEnd w:id="48"/>
    <w:bookmarkStart w:name="z56" w:id="49"/>
    <w:p>
      <w:pPr>
        <w:spacing w:after="0"/>
        <w:ind w:left="0"/>
        <w:jc w:val="both"/>
      </w:pPr>
      <w:r>
        <w:rPr>
          <w:rFonts w:ascii="Times New Roman"/>
          <w:b w:val="false"/>
          <w:i w:val="false"/>
          <w:color w:val="000000"/>
          <w:sz w:val="28"/>
        </w:rPr>
        <w:t>
      6. Радиоарнада көрсетілетін қызметтің құны Pr=Br x V формуласы бойынша айқындалады, онда:</w:t>
      </w:r>
    </w:p>
    <w:bookmarkEnd w:id="49"/>
    <w:bookmarkStart w:name="z57" w:id="50"/>
    <w:p>
      <w:pPr>
        <w:spacing w:after="0"/>
        <w:ind w:left="0"/>
        <w:jc w:val="both"/>
      </w:pPr>
      <w:r>
        <w:rPr>
          <w:rFonts w:ascii="Times New Roman"/>
          <w:b w:val="false"/>
          <w:i w:val="false"/>
          <w:color w:val="000000"/>
          <w:sz w:val="28"/>
        </w:rPr>
        <w:t>
      Pr (price) – қосылған құн салығын ескере отырып, радиоарнада көрсетілетін қызметтің құны;</w:t>
      </w:r>
    </w:p>
    <w:bookmarkEnd w:id="50"/>
    <w:bookmarkStart w:name="z58" w:id="51"/>
    <w:p>
      <w:pPr>
        <w:spacing w:after="0"/>
        <w:ind w:left="0"/>
        <w:jc w:val="both"/>
      </w:pPr>
      <w:r>
        <w:rPr>
          <w:rFonts w:ascii="Times New Roman"/>
          <w:b w:val="false"/>
          <w:i w:val="false"/>
          <w:color w:val="000000"/>
          <w:sz w:val="28"/>
        </w:rPr>
        <w:t>
      Br – радиоарнада көрсетілетін қызметтердің бір секундының, минутының базалық бағасы;</w:t>
      </w:r>
    </w:p>
    <w:bookmarkEnd w:id="51"/>
    <w:bookmarkStart w:name="z59" w:id="52"/>
    <w:p>
      <w:pPr>
        <w:spacing w:after="0"/>
        <w:ind w:left="0"/>
        <w:jc w:val="both"/>
      </w:pPr>
      <w:r>
        <w:rPr>
          <w:rFonts w:ascii="Times New Roman"/>
          <w:b w:val="false"/>
          <w:i w:val="false"/>
          <w:color w:val="000000"/>
          <w:sz w:val="28"/>
        </w:rPr>
        <w:t>
      V – радиоарнада орналастырылатын, көрсетілетін қызметтің секундтармен, минуттармен есептелетін көлемі.</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облысының аумағында</w:t>
            </w:r>
            <w:r>
              <w:br/>
            </w:r>
            <w:r>
              <w:rPr>
                <w:rFonts w:ascii="Times New Roman"/>
                <w:b w:val="false"/>
                <w:i w:val="false"/>
                <w:color w:val="000000"/>
                <w:sz w:val="20"/>
              </w:rPr>
              <w:t>мемлекеттік ақпараттық</w:t>
            </w:r>
            <w:r>
              <w:br/>
            </w:r>
            <w:r>
              <w:rPr>
                <w:rFonts w:ascii="Times New Roman"/>
                <w:b w:val="false"/>
                <w:i w:val="false"/>
                <w:color w:val="000000"/>
                <w:sz w:val="20"/>
              </w:rPr>
              <w:t>саясатты</w:t>
            </w:r>
            <w:r>
              <w:br/>
            </w:r>
            <w:r>
              <w:rPr>
                <w:rFonts w:ascii="Times New Roman"/>
                <w:b w:val="false"/>
                <w:i w:val="false"/>
                <w:color w:val="000000"/>
                <w:sz w:val="20"/>
              </w:rPr>
              <w:t>жүргізу жөніндегі мемлекеттік</w:t>
            </w:r>
            <w:r>
              <w:br/>
            </w:r>
            <w:r>
              <w:rPr>
                <w:rFonts w:ascii="Times New Roman"/>
                <w:b w:val="false"/>
                <w:i w:val="false"/>
                <w:color w:val="000000"/>
                <w:sz w:val="20"/>
              </w:rPr>
              <w:t>тапсырысты жүзеге асыру үшін</w:t>
            </w:r>
            <w:r>
              <w:br/>
            </w:r>
            <w:r>
              <w:rPr>
                <w:rFonts w:ascii="Times New Roman"/>
                <w:b w:val="false"/>
                <w:i w:val="false"/>
                <w:color w:val="000000"/>
                <w:sz w:val="20"/>
              </w:rPr>
              <w:t>сатып</w:t>
            </w:r>
            <w:r>
              <w:br/>
            </w:r>
            <w:r>
              <w:rPr>
                <w:rFonts w:ascii="Times New Roman"/>
                <w:b w:val="false"/>
                <w:i w:val="false"/>
                <w:color w:val="000000"/>
                <w:sz w:val="20"/>
              </w:rPr>
              <w:t>алынатын көрсетілетін</w:t>
            </w:r>
            <w:r>
              <w:br/>
            </w:r>
            <w:r>
              <w:rPr>
                <w:rFonts w:ascii="Times New Roman"/>
                <w:b w:val="false"/>
                <w:i w:val="false"/>
                <w:color w:val="000000"/>
                <w:sz w:val="20"/>
              </w:rPr>
              <w:t>қызметтердің</w:t>
            </w:r>
            <w:r>
              <w:br/>
            </w:r>
            <w:r>
              <w:rPr>
                <w:rFonts w:ascii="Times New Roman"/>
                <w:b w:val="false"/>
                <w:i w:val="false"/>
                <w:color w:val="000000"/>
                <w:sz w:val="20"/>
              </w:rPr>
              <w:t>құнын айқындау әдістемесіне</w:t>
            </w:r>
            <w:r>
              <w:br/>
            </w:r>
            <w:r>
              <w:rPr>
                <w:rFonts w:ascii="Times New Roman"/>
                <w:b w:val="false"/>
                <w:i w:val="false"/>
                <w:color w:val="000000"/>
                <w:sz w:val="20"/>
              </w:rPr>
              <w:t>қосымша</w:t>
            </w:r>
          </w:p>
        </w:tc>
      </w:tr>
    </w:tbl>
    <w:bookmarkStart w:name="z61" w:id="53"/>
    <w:p>
      <w:pPr>
        <w:spacing w:after="0"/>
        <w:ind w:left="0"/>
        <w:jc w:val="left"/>
      </w:pPr>
      <w:r>
        <w:rPr>
          <w:rFonts w:ascii="Times New Roman"/>
          <w:b/>
          <w:i w:val="false"/>
          <w:color w:val="000000"/>
        </w:rPr>
        <w:t xml:space="preserve"> Абай облысының аумағында мемлекеттік ақпараттық саясатты жүргізу жөніндегі мемлекеттік тапсырысты жүзеге асыру үшін сатып алынатын көрсетілетін қызметтердің базалық бағалары</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және кейінгі жылдар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аумағында таратылатын мерзімді баспа басылымдарында (газет) көрсетілетін қызмет (ақпараттық материалдарды дайындау және орналастыру) (Bn)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аумағында таратылатын мерзімді баспа басылымдарында (газет) көрсетілетін қызмет (ақпараттық материалдарды дайындау және орналастыру) (Bn)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облысының қалалары мен аудандары аумағында таратылатын мерзімді баспа басылымдарында (газет) көрсетілетін қызмет (ақпараттық материалдарды дайындау және орналастыру) (Bn)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аумағында таратылатын мерзімді баспа басылымдарында (журнал) көрсетілетін қызмет (ақпараттық материалдарды дайындау және орналастыру) (Bm)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облысының қалалары мен аудандары аумағында таратылатын мерзімді баспа басылымдарында (журнал) көрсетілетін қызмет (ақпараттық материалдарды дайындау және орналастыру) (Bm)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мәселелерді жария ететін интернет-ресурста көрсетілетін қызмет (ақпараттық материалдарды дайындау және орналастыру) (Bi)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маңызы бар мәселелерді жария ететін интернет-ресурста көрсетілетін қызмет (ақпараттық материалдарды дайындау және орналастыру) (Bi)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таратылатын, теле-, радиоарналардың міндетті тізбесіне енгізілген телевизияда көрсетілетін қызмет (сюжеттер, ақпараттық-талдамалық бағдарламалар өндіру және орналастыру)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503 867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радиоарналардың тізбесіне кіретін арналарды қоспағанда, Абай облысының аумағында телерадио хабарларын таратудың ұлттық операторы тарататын еркін қолжетімді теле-, радиоарналардың тізбесіне кіретін телевизияда көрсетілетін қызмет (сюжеттер, ақпараттық-талдамалық бағдарламалар өндіру және орналастыру)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радиоарналардың тізбесіне кіретін арналарды қоспағанда, Абай облысының аумағында телерадио хабарларын таратудың ұлттық операторы тарататын еркін қолжетімді теле-, радиоарналардың тізбесіне кіретін телевизияда көрсетілетін қызмет (телевизиялық, білім беру, танымдық бағдарламалар, деректі фильмдер, өндіру және орналастыру)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радиоарналардың тізбесіне кіретін арналарды қоспағанда, Абай облысының аумағында телерадио хабарларын таратудың ұлттық операторы тарататын еркін қолжетімді теле-, радиоарналардың тізбесіне кіретін телевизияда көрсетілетін қызмет (бейнероликтер өндіру және орналастыру)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радиоарналардың тізбесіне кіретін арналарды қоспағанда, Семей қаласы аумағында телерадио хабарларын таратудың ұлттық операторы тарататын еркін қолжетімді теле-, радиоарналардың тізбесіне кіретін телевизияда көрсетілетін қызмет (ақпараттық-талдамалық, телевизиялық, білім беру, танымдық бағдарламалар, деректі фильмдер өндіру және орналастыру)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радиоарналардың тізбесіне кіретін арналарды қоспағанда, Семей қаласы аумағында телерадио хабарларын таратудың ұлттық операторы тарататын еркін қолжетімді теле-, радиоарналардың тізбесіне кіретін телевизияда көрсетілетін қызмет (ақпараттық материалдарды өндіру және орналастыру)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облысының аумағында таратылатын радиоарнада көрсетілетін қызмет (ақпараттық бағдарламаларды дайындау және орналастыру) (Br)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облысының аумағында таратылатын радиоарнада көрсетілетін қызмет (аудиороликтерді дайындау және орналастыру) (Br)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