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e04ce" w14:textId="85e04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"Шұжық өнімдері мен ет деликатестерін өндіру" кәсіптік стандартын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14 ақпандағы № 51 бұйрығы</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"Шұжық өнімдері мен ет деликатестерін өндіру" </w:t>
      </w:r>
      <w:r>
        <w:rPr>
          <w:rFonts w:ascii="Times New Roman"/>
          <w:b w:val="false"/>
          <w:i w:val="false"/>
          <w:color w:val="000000"/>
          <w:sz w:val="28"/>
        </w:rPr>
        <w:t>кәсіптік 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 Аграрлық азық-түлік нарықтары және ауыл шаруашылығы өнімін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электрондық көшірмесінің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бұйрығымен бекітілген</w:t>
            </w:r>
          </w:p>
        </w:tc>
      </w:tr>
    </w:tbl>
    <w:bookmarkStart w:name="z9" w:id="7"/>
    <w:p>
      <w:pPr>
        <w:spacing w:after="0"/>
        <w:ind w:left="0"/>
        <w:jc w:val="left"/>
      </w:pPr>
      <w:r>
        <w:rPr>
          <w:rFonts w:ascii="Times New Roman"/>
          <w:b/>
          <w:i w:val="false"/>
          <w:color w:val="000000"/>
        </w:rPr>
        <w:t xml:space="preserve"> "Шұжық өнімдері мен ет деликатестерін өндіру" кәсіптік стандарты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Кәсіптік стандарттың қолданылу саласы: "Шұжық өнімдері мен ет деликатестерін өндіру" кәсіптік стандарты (бұдан әрі – кәсіптік стандарт) "Кәсіптік біліктілік туралы" Қазақстан Республикасы Заңының 5-бабының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білім беру бағдарламаларын қалыптастыруға, оның ішінде кадрларды даярлауға, кәсіпорындарда, ұйымдардың қызметкерлері мен түлектерінің кәсіптік біліктілігін тануға және ұйымдар мен кәсіпорындарда персоналды басқару саласындағы кең ауқымды мәселелерді шешуге қойылатын талаптарды белгілейді.</w:t>
      </w:r>
    </w:p>
    <w:bookmarkEnd w:id="9"/>
    <w:bookmarkStart w:name="z12" w:id="10"/>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0"/>
    <w:bookmarkStart w:name="z13" w:id="11"/>
    <w:p>
      <w:pPr>
        <w:spacing w:after="0"/>
        <w:ind w:left="0"/>
        <w:jc w:val="both"/>
      </w:pPr>
      <w:r>
        <w:rPr>
          <w:rFonts w:ascii="Times New Roman"/>
          <w:b w:val="false"/>
          <w:i w:val="false"/>
          <w:color w:val="000000"/>
          <w:sz w:val="28"/>
        </w:rPr>
        <w:t>
      1) білім – кәсіптік міндет шеңберінде іс-әрекеттерді орындау үшін қажетті зерделенген және меңгерілген ақпарат;</w:t>
      </w:r>
    </w:p>
    <w:bookmarkEnd w:id="11"/>
    <w:bookmarkStart w:name="z14" w:id="12"/>
    <w:p>
      <w:pPr>
        <w:spacing w:after="0"/>
        <w:ind w:left="0"/>
        <w:jc w:val="both"/>
      </w:pPr>
      <w:r>
        <w:rPr>
          <w:rFonts w:ascii="Times New Roman"/>
          <w:b w:val="false"/>
          <w:i w:val="false"/>
          <w:color w:val="000000"/>
          <w:sz w:val="28"/>
        </w:rPr>
        <w:t>
      2) біліктілік – жұмыскердің нақты еңбек функцияларын сапалы орындауға даярлық дәрежесі;</w:t>
      </w:r>
    </w:p>
    <w:bookmarkEnd w:id="12"/>
    <w:bookmarkStart w:name="z15" w:id="13"/>
    <w:p>
      <w:pPr>
        <w:spacing w:after="0"/>
        <w:ind w:left="0"/>
        <w:jc w:val="both"/>
      </w:pPr>
      <w:r>
        <w:rPr>
          <w:rFonts w:ascii="Times New Roman"/>
          <w:b w:val="false"/>
          <w:i w:val="false"/>
          <w:color w:val="000000"/>
          <w:sz w:val="28"/>
        </w:rPr>
        <w:t>
      3) дағды – кәсіптік міндетті толығымен орындауға мүмкіндік беретін білім мен машықты қолдану қабілеті;</w:t>
      </w:r>
    </w:p>
    <w:bookmarkEnd w:id="13"/>
    <w:bookmarkStart w:name="z16" w:id="14"/>
    <w:p>
      <w:pPr>
        <w:spacing w:after="0"/>
        <w:ind w:left="0"/>
        <w:jc w:val="both"/>
      </w:pPr>
      <w:r>
        <w:rPr>
          <w:rFonts w:ascii="Times New Roman"/>
          <w:b w:val="false"/>
          <w:i w:val="false"/>
          <w:color w:val="000000"/>
          <w:sz w:val="28"/>
        </w:rPr>
        <w:t>
      4) еңбек функциясы – еңбек процесінің бір немесе бірнеше міндеттерін шешуге бағытталған өзара байланысты іс-қимылдар жиынтығы;</w:t>
      </w:r>
    </w:p>
    <w:bookmarkEnd w:id="14"/>
    <w:bookmarkStart w:name="z17" w:id="15"/>
    <w:p>
      <w:pPr>
        <w:spacing w:after="0"/>
        <w:ind w:left="0"/>
        <w:jc w:val="both"/>
      </w:pPr>
      <w:r>
        <w:rPr>
          <w:rFonts w:ascii="Times New Roman"/>
          <w:b w:val="false"/>
          <w:i w:val="false"/>
          <w:color w:val="000000"/>
          <w:sz w:val="28"/>
        </w:rPr>
        <w:t>
      5) кәсіп – жеке адам жүзеге асыратын және орындалуы үшін белгілі бір біліктілікті талап ететін қызмет түрі;</w:t>
      </w:r>
    </w:p>
    <w:bookmarkEnd w:id="15"/>
    <w:bookmarkStart w:name="z18" w:id="16"/>
    <w:p>
      <w:pPr>
        <w:spacing w:after="0"/>
        <w:ind w:left="0"/>
        <w:jc w:val="both"/>
      </w:pPr>
      <w:r>
        <w:rPr>
          <w:rFonts w:ascii="Times New Roman"/>
          <w:b w:val="false"/>
          <w:i w:val="false"/>
          <w:color w:val="000000"/>
          <w:sz w:val="28"/>
        </w:rPr>
        <w:t>
      6) кәсіптік стандарт – формалды және (немесе) формалды емес және (немесе) информалды білім беру ескеріле отырып, білімге, машыққа, дағдыға, жұмыс тәжірибесіне, біліктілік деңгейі мен құзыреттілікке, кәсіптік қызметтің нақты бір саласындағы еңбек мазмұнына, сапасына және жағдайларына қойылатын жалпы талаптарды белгілейтін жазбаша ресми құжат;</w:t>
      </w:r>
    </w:p>
    <w:bookmarkEnd w:id="16"/>
    <w:bookmarkStart w:name="z19" w:id="17"/>
    <w:p>
      <w:pPr>
        <w:spacing w:after="0"/>
        <w:ind w:left="0"/>
        <w:jc w:val="both"/>
      </w:pPr>
      <w:r>
        <w:rPr>
          <w:rFonts w:ascii="Times New Roman"/>
          <w:b w:val="false"/>
          <w:i w:val="false"/>
          <w:color w:val="000000"/>
          <w:sz w:val="28"/>
        </w:rPr>
        <w:t>
      7) құзырет – еңбек функциясын құрайтын бір немесе бірнеше кәсіптік міндетті орындауға мүмкіндік беретін дағдыны қолдану қабілеті;</w:t>
      </w:r>
    </w:p>
    <w:bookmarkEnd w:id="17"/>
    <w:bookmarkStart w:name="z20" w:id="18"/>
    <w:p>
      <w:pPr>
        <w:spacing w:after="0"/>
        <w:ind w:left="0"/>
        <w:jc w:val="both"/>
      </w:pPr>
      <w:r>
        <w:rPr>
          <w:rFonts w:ascii="Times New Roman"/>
          <w:b w:val="false"/>
          <w:i w:val="false"/>
          <w:color w:val="000000"/>
          <w:sz w:val="28"/>
        </w:rPr>
        <w:t>
      8) машық – кәсіптік міндет шеңберінде жекелеген бірлі-жарым іс-әрекетті физикалық тұрғыдан және (немесе) ақыл-оймен орындау қабілеті.</w:t>
      </w:r>
    </w:p>
    <w:bookmarkEnd w:id="18"/>
    <w:bookmarkStart w:name="z21" w:id="19"/>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19"/>
    <w:bookmarkStart w:name="z22" w:id="20"/>
    <w:p>
      <w:pPr>
        <w:spacing w:after="0"/>
        <w:ind w:left="0"/>
        <w:jc w:val="both"/>
      </w:pPr>
      <w:r>
        <w:rPr>
          <w:rFonts w:ascii="Times New Roman"/>
          <w:b w:val="false"/>
          <w:i w:val="false"/>
          <w:color w:val="000000"/>
          <w:sz w:val="28"/>
        </w:rPr>
        <w:t>
      1) БА – Қазақстан Республикасы Еңбек кодексінің (бұдан әрі – Еңбек кодексі) 16-бабының 16-1) тармақшасына сәйкес әзірленіп бекітілген басшылардың, мамандардың және басқа да қызметшілер лауазымдарының біліктілік анықтамалығы;</w:t>
      </w:r>
    </w:p>
    <w:bookmarkEnd w:id="20"/>
    <w:bookmarkStart w:name="z23" w:id="21"/>
    <w:p>
      <w:pPr>
        <w:spacing w:after="0"/>
        <w:ind w:left="0"/>
        <w:jc w:val="both"/>
      </w:pPr>
      <w:r>
        <w:rPr>
          <w:rFonts w:ascii="Times New Roman"/>
          <w:b w:val="false"/>
          <w:i w:val="false"/>
          <w:color w:val="000000"/>
          <w:sz w:val="28"/>
        </w:rPr>
        <w:t>
      2) БТБА – Еңбек кодексінің 16-бабының 16-1) тармақшасына сәйкес әзірленіп бекітілген жұмыстар мен жұмысшы кәсіптерінің бірыңғай тарифтік-біліктілік анықтамалығы;</w:t>
      </w:r>
    </w:p>
    <w:bookmarkEnd w:id="21"/>
    <w:bookmarkStart w:name="z24" w:id="22"/>
    <w:p>
      <w:pPr>
        <w:spacing w:after="0"/>
        <w:ind w:left="0"/>
        <w:jc w:val="both"/>
      </w:pPr>
      <w:r>
        <w:rPr>
          <w:rFonts w:ascii="Times New Roman"/>
          <w:b w:val="false"/>
          <w:i w:val="false"/>
          <w:color w:val="000000"/>
          <w:sz w:val="28"/>
        </w:rPr>
        <w:t>
      3) НАССР – тәуекелдерді талдау және сыни бақылау нүктелері;</w:t>
      </w:r>
    </w:p>
    <w:bookmarkEnd w:id="22"/>
    <w:bookmarkStart w:name="z25" w:id="23"/>
    <w:p>
      <w:pPr>
        <w:spacing w:after="0"/>
        <w:ind w:left="0"/>
        <w:jc w:val="both"/>
      </w:pPr>
      <w:r>
        <w:rPr>
          <w:rFonts w:ascii="Times New Roman"/>
          <w:b w:val="false"/>
          <w:i w:val="false"/>
          <w:color w:val="000000"/>
          <w:sz w:val="28"/>
        </w:rPr>
        <w:t>
      4) СанЭҚиН – санитариялық-эпидемиологиялық қағидалар мен нормалар;</w:t>
      </w:r>
    </w:p>
    <w:bookmarkEnd w:id="23"/>
    <w:bookmarkStart w:name="z26" w:id="24"/>
    <w:p>
      <w:pPr>
        <w:spacing w:after="0"/>
        <w:ind w:left="0"/>
        <w:jc w:val="both"/>
      </w:pPr>
      <w:r>
        <w:rPr>
          <w:rFonts w:ascii="Times New Roman"/>
          <w:b w:val="false"/>
          <w:i w:val="false"/>
          <w:color w:val="000000"/>
          <w:sz w:val="28"/>
        </w:rPr>
        <w:t>
      5) СБШ – салалық біліктілік шеңбері;</w:t>
      </w:r>
    </w:p>
    <w:bookmarkEnd w:id="24"/>
    <w:bookmarkStart w:name="z27" w:id="25"/>
    <w:p>
      <w:pPr>
        <w:spacing w:after="0"/>
        <w:ind w:left="0"/>
        <w:jc w:val="both"/>
      </w:pPr>
      <w:r>
        <w:rPr>
          <w:rFonts w:ascii="Times New Roman"/>
          <w:b w:val="false"/>
          <w:i w:val="false"/>
          <w:color w:val="000000"/>
          <w:sz w:val="28"/>
        </w:rPr>
        <w:t>
      6) ТжКБ – техникалық және кәсіптік білім;</w:t>
      </w:r>
    </w:p>
    <w:bookmarkEnd w:id="25"/>
    <w:bookmarkStart w:name="z28" w:id="26"/>
    <w:p>
      <w:pPr>
        <w:spacing w:after="0"/>
        <w:ind w:left="0"/>
        <w:jc w:val="both"/>
      </w:pPr>
      <w:r>
        <w:rPr>
          <w:rFonts w:ascii="Times New Roman"/>
          <w:b w:val="false"/>
          <w:i w:val="false"/>
          <w:color w:val="000000"/>
          <w:sz w:val="28"/>
        </w:rPr>
        <w:t>
      7) ҰКС – Қазақстан Республикасының Ұлттық кәсіптер сыныптауышы;</w:t>
      </w:r>
    </w:p>
    <w:bookmarkEnd w:id="26"/>
    <w:bookmarkStart w:name="z29" w:id="27"/>
    <w:p>
      <w:pPr>
        <w:spacing w:after="0"/>
        <w:ind w:left="0"/>
        <w:jc w:val="both"/>
      </w:pPr>
      <w:r>
        <w:rPr>
          <w:rFonts w:ascii="Times New Roman"/>
          <w:b w:val="false"/>
          <w:i w:val="false"/>
          <w:color w:val="000000"/>
          <w:sz w:val="28"/>
        </w:rPr>
        <w:t>
      8) ЭҚЖЖ – экономикалық қызмет түрлерінің жалпы жіктеуіші.</w:t>
      </w:r>
    </w:p>
    <w:bookmarkEnd w:id="27"/>
    <w:bookmarkStart w:name="z30" w:id="28"/>
    <w:p>
      <w:pPr>
        <w:spacing w:after="0"/>
        <w:ind w:left="0"/>
        <w:jc w:val="left"/>
      </w:pPr>
      <w:r>
        <w:rPr>
          <w:rFonts w:ascii="Times New Roman"/>
          <w:b/>
          <w:i w:val="false"/>
          <w:color w:val="000000"/>
        </w:rPr>
        <w:t xml:space="preserve"> 2-тарау. Кәсіптік стандарттың паспорты</w:t>
      </w:r>
    </w:p>
    <w:bookmarkEnd w:id="28"/>
    <w:bookmarkStart w:name="z31" w:id="29"/>
    <w:p>
      <w:pPr>
        <w:spacing w:after="0"/>
        <w:ind w:left="0"/>
        <w:jc w:val="both"/>
      </w:pPr>
      <w:r>
        <w:rPr>
          <w:rFonts w:ascii="Times New Roman"/>
          <w:b w:val="false"/>
          <w:i w:val="false"/>
          <w:color w:val="000000"/>
          <w:sz w:val="28"/>
        </w:rPr>
        <w:t>
      4. Кәсіптік стандарттың атауы: "Шұжық өнімдері мен ет деликатестерін өндіру".</w:t>
      </w:r>
    </w:p>
    <w:bookmarkEnd w:id="29"/>
    <w:bookmarkStart w:name="z32" w:id="30"/>
    <w:p>
      <w:pPr>
        <w:spacing w:after="0"/>
        <w:ind w:left="0"/>
        <w:jc w:val="both"/>
      </w:pPr>
      <w:r>
        <w:rPr>
          <w:rFonts w:ascii="Times New Roman"/>
          <w:b w:val="false"/>
          <w:i w:val="false"/>
          <w:color w:val="000000"/>
          <w:sz w:val="28"/>
        </w:rPr>
        <w:t>
      5. Кәсіптік стандарт коды: С10110098</w:t>
      </w:r>
    </w:p>
    <w:bookmarkEnd w:id="30"/>
    <w:bookmarkStart w:name="z33" w:id="31"/>
    <w:p>
      <w:pPr>
        <w:spacing w:after="0"/>
        <w:ind w:left="0"/>
        <w:jc w:val="both"/>
      </w:pPr>
      <w:r>
        <w:rPr>
          <w:rFonts w:ascii="Times New Roman"/>
          <w:b w:val="false"/>
          <w:i w:val="false"/>
          <w:color w:val="000000"/>
          <w:sz w:val="28"/>
        </w:rPr>
        <w:t>
      6. ЭҚЖЖ бойынша секцияның, бөлімнің, топтың, кластың, қосалқы кластың атауларын көрсету:</w:t>
      </w:r>
    </w:p>
    <w:bookmarkEnd w:id="31"/>
    <w:p>
      <w:pPr>
        <w:spacing w:after="0"/>
        <w:ind w:left="0"/>
        <w:jc w:val="both"/>
      </w:pPr>
      <w:r>
        <w:rPr>
          <w:rFonts w:ascii="Times New Roman"/>
          <w:b w:val="false"/>
          <w:i w:val="false"/>
          <w:color w:val="000000"/>
          <w:sz w:val="28"/>
        </w:rPr>
        <w:t>
      10. "Тамақ өнімдерін өндіру";</w:t>
      </w:r>
    </w:p>
    <w:p>
      <w:pPr>
        <w:spacing w:after="0"/>
        <w:ind w:left="0"/>
        <w:jc w:val="both"/>
      </w:pPr>
      <w:r>
        <w:rPr>
          <w:rFonts w:ascii="Times New Roman"/>
          <w:b w:val="false"/>
          <w:i w:val="false"/>
          <w:color w:val="000000"/>
          <w:sz w:val="28"/>
        </w:rPr>
        <w:t>
      10.1 "Етті өңдеу және консервілеу және ет өнімдерін өндіру";</w:t>
      </w:r>
    </w:p>
    <w:p>
      <w:pPr>
        <w:spacing w:after="0"/>
        <w:ind w:left="0"/>
        <w:jc w:val="both"/>
      </w:pPr>
      <w:r>
        <w:rPr>
          <w:rFonts w:ascii="Times New Roman"/>
          <w:b w:val="false"/>
          <w:i w:val="false"/>
          <w:color w:val="000000"/>
          <w:sz w:val="28"/>
        </w:rPr>
        <w:t>
      10.13 "Еттен және ауыл шаруашылығы құсының етінен жасалған өнімдерді өндіру";</w:t>
      </w:r>
    </w:p>
    <w:p>
      <w:pPr>
        <w:spacing w:after="0"/>
        <w:ind w:left="0"/>
        <w:jc w:val="both"/>
      </w:pPr>
      <w:r>
        <w:rPr>
          <w:rFonts w:ascii="Times New Roman"/>
          <w:b w:val="false"/>
          <w:i w:val="false"/>
          <w:color w:val="000000"/>
          <w:sz w:val="28"/>
        </w:rPr>
        <w:t>
      10.13.0 "Еттен және ауыл шаруашылығы құсының етінен жасалған өнімдерді өндіру".</w:t>
      </w:r>
    </w:p>
    <w:bookmarkStart w:name="z34" w:id="32"/>
    <w:p>
      <w:pPr>
        <w:spacing w:after="0"/>
        <w:ind w:left="0"/>
        <w:jc w:val="both"/>
      </w:pPr>
      <w:r>
        <w:rPr>
          <w:rFonts w:ascii="Times New Roman"/>
          <w:b w:val="false"/>
          <w:i w:val="false"/>
          <w:color w:val="000000"/>
          <w:sz w:val="28"/>
        </w:rPr>
        <w:t>
      7. Еңбек қызметінің жалпы сипаттамасын қамтитын кәсіптік стандарттың қысқаша сипаттамасы: кәсіптік стандарт ауыл шаруашылығы өнімдерін өңдеу саласындағы кәсіптер үшін білімге, іскерлікке, дағдыларға, жұмыс тәжірибесіне, біліктілік пен құзыреттілік деңгейіне, мазмұнына, сапасына және еңбек жағдайларына қойылатын жалпы талаптарды белгілейді.</w:t>
      </w:r>
    </w:p>
    <w:bookmarkEnd w:id="32"/>
    <w:bookmarkStart w:name="z35" w:id="33"/>
    <w:p>
      <w:pPr>
        <w:spacing w:after="0"/>
        <w:ind w:left="0"/>
        <w:jc w:val="both"/>
      </w:pPr>
      <w:r>
        <w:rPr>
          <w:rFonts w:ascii="Times New Roman"/>
          <w:b w:val="false"/>
          <w:i w:val="false"/>
          <w:color w:val="000000"/>
          <w:sz w:val="28"/>
        </w:rPr>
        <w:t>
      8. Осы кәсіптік стандартқа кіретін кәсіп карточкаларының тізбесі, олардың ҰСЖ бойынша атаулары және СБШ сәйкес біліктілік деңгейлері көрсетілген: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етті араластырушы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 3,4-разрядтар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 5,6-разрядтар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 операторы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 4,5-разрядтар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 6-разряд</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формалаушы, 1,2,3- разрядтар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формалаушы, 4,5- разрядтар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4-деңгейі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өнімін консервілеу технологы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5-деңгейі</w:t>
            </w:r>
          </w:p>
        </w:tc>
      </w:tr>
    </w:tbl>
    <w:bookmarkStart w:name="z36" w:id="34"/>
    <w:p>
      <w:pPr>
        <w:spacing w:after="0"/>
        <w:ind w:left="0"/>
        <w:jc w:val="left"/>
      </w:pPr>
      <w:r>
        <w:rPr>
          <w:rFonts w:ascii="Times New Roman"/>
          <w:b/>
          <w:i w:val="false"/>
          <w:color w:val="000000"/>
        </w:rPr>
        <w:t xml:space="preserve"> 3-тарау. "Кәсіптер карточкалары"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"Туралған етті араластырушы" кәсіп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7511-9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Туралған етті араластырушы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Ет және ет өнімдерін өндіру немесе консервілер мен тағамдық концентраттарды өндіру немесе тағам өнімдерін өндіру технологиясы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информалды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дайын етті куттерде араластырады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Тартылған етті қабылдау және өлшеу.</w:t>
            </w:r>
          </w:p>
          <w:p>
            <w:pPr>
              <w:spacing w:after="20"/>
              <w:ind w:left="20"/>
              <w:jc w:val="both"/>
            </w:pPr>
            <w:r>
              <w:rPr>
                <w:rFonts w:ascii="Times New Roman"/>
                <w:b w:val="false"/>
                <w:i w:val="false"/>
                <w:color w:val="000000"/>
                <w:sz w:val="20"/>
              </w:rPr>
              <w:t>
2. Тартылған етті куттерде өңдеу.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Тартылған етті қабылдау, өлшеу және араластыру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Өндірістік тапсырмаға сәйкес тартылған етті қабылдау және өлшеу.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Тартылған дайын етті қабылдап алу. </w:t>
            </w:r>
          </w:p>
          <w:p>
            <w:pPr>
              <w:spacing w:after="20"/>
              <w:ind w:left="20"/>
              <w:jc w:val="both"/>
            </w:pPr>
            <w:r>
              <w:rPr>
                <w:rFonts w:ascii="Times New Roman"/>
                <w:b w:val="false"/>
                <w:i w:val="false"/>
                <w:color w:val="000000"/>
                <w:sz w:val="20"/>
              </w:rPr>
              <w:t>
2. Куттердің техникалық сипаттамаларына сәйкес өлшеу.</w:t>
            </w:r>
          </w:p>
          <w:p>
            <w:pPr>
              <w:spacing w:after="20"/>
              <w:ind w:left="20"/>
              <w:jc w:val="both"/>
            </w:pPr>
            <w:r>
              <w:rPr>
                <w:rFonts w:ascii="Times New Roman"/>
                <w:b w:val="false"/>
                <w:i w:val="false"/>
                <w:color w:val="000000"/>
                <w:sz w:val="20"/>
              </w:rPr>
              <w:t>
3. Тартылған ет түрлерін ажырата білу.</w:t>
            </w:r>
          </w:p>
          <w:p>
            <w:pPr>
              <w:spacing w:after="20"/>
              <w:ind w:left="20"/>
              <w:jc w:val="both"/>
            </w:pPr>
            <w:r>
              <w:rPr>
                <w:rFonts w:ascii="Times New Roman"/>
                <w:b w:val="false"/>
                <w:i w:val="false"/>
                <w:color w:val="000000"/>
                <w:sz w:val="20"/>
              </w:rPr>
              <w:t>
4. Таразыға күтім жасау және олардың көрсеткіштерінің дұрыстығын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w:t>
            </w:r>
          </w:p>
          <w:p>
            <w:pPr>
              <w:spacing w:after="20"/>
              <w:ind w:left="20"/>
              <w:jc w:val="both"/>
            </w:pPr>
            <w:r>
              <w:rPr>
                <w:rFonts w:ascii="Times New Roman"/>
                <w:b w:val="false"/>
                <w:i w:val="false"/>
                <w:color w:val="000000"/>
                <w:sz w:val="20"/>
              </w:rPr>
              <w:t xml:space="preserve">
1. Таразымен жұмыс істеу қағидалары. </w:t>
            </w:r>
          </w:p>
          <w:p>
            <w:pPr>
              <w:spacing w:after="20"/>
              <w:ind w:left="20"/>
              <w:jc w:val="both"/>
            </w:pPr>
            <w:r>
              <w:rPr>
                <w:rFonts w:ascii="Times New Roman"/>
                <w:b w:val="false"/>
                <w:i w:val="false"/>
                <w:color w:val="000000"/>
                <w:sz w:val="20"/>
              </w:rPr>
              <w:t>
2.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3.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Тартылған дайын етті қосымша компоненттермен араластыру.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Нормативтік құжаттарға сәйкес тиісті рецептураны қолдану.</w:t>
            </w:r>
          </w:p>
          <w:p>
            <w:pPr>
              <w:spacing w:after="20"/>
              <w:ind w:left="20"/>
              <w:jc w:val="both"/>
            </w:pPr>
            <w:r>
              <w:rPr>
                <w:rFonts w:ascii="Times New Roman"/>
                <w:b w:val="false"/>
                <w:i w:val="false"/>
                <w:color w:val="000000"/>
                <w:sz w:val="20"/>
              </w:rPr>
              <w:t>
2. Ұнтақталған ет компоненттерін рецепт бойынша мөлшерлеп, куттерге салу.</w:t>
            </w:r>
          </w:p>
          <w:p>
            <w:pPr>
              <w:spacing w:after="20"/>
              <w:ind w:left="20"/>
              <w:jc w:val="both"/>
            </w:pPr>
            <w:r>
              <w:rPr>
                <w:rFonts w:ascii="Times New Roman"/>
                <w:b w:val="false"/>
                <w:i w:val="false"/>
                <w:color w:val="000000"/>
                <w:sz w:val="20"/>
              </w:rPr>
              <w:t>
3. Тартылған етті дәмдеуіштермен, қосымша шикізатпен және ұсақталған мұзбен араластыру.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1.Шұжық өнімдері рецептурасы.</w:t>
            </w:r>
          </w:p>
          <w:p>
            <w:pPr>
              <w:spacing w:after="20"/>
              <w:ind w:left="20"/>
              <w:jc w:val="both"/>
            </w:pPr>
            <w:r>
              <w:rPr>
                <w:rFonts w:ascii="Times New Roman"/>
                <w:b w:val="false"/>
                <w:i w:val="false"/>
                <w:color w:val="000000"/>
                <w:sz w:val="20"/>
              </w:rPr>
              <w:t xml:space="preserve">
2. Шұжықтар үшін тартылған еттерді куттерде айналдыру технологиясы. </w:t>
            </w:r>
          </w:p>
          <w:p>
            <w:pPr>
              <w:spacing w:after="20"/>
              <w:ind w:left="20"/>
              <w:jc w:val="both"/>
            </w:pPr>
            <w:r>
              <w:rPr>
                <w:rFonts w:ascii="Times New Roman"/>
                <w:b w:val="false"/>
                <w:i w:val="false"/>
                <w:color w:val="000000"/>
                <w:sz w:val="20"/>
              </w:rPr>
              <w:t xml:space="preserve">
3. Дәмдеуіштер мен қоспалардың рұқсат етілген нормалары. </w:t>
            </w:r>
          </w:p>
          <w:p>
            <w:pPr>
              <w:spacing w:after="20"/>
              <w:ind w:left="20"/>
              <w:jc w:val="both"/>
            </w:pPr>
            <w:r>
              <w:rPr>
                <w:rFonts w:ascii="Times New Roman"/>
                <w:b w:val="false"/>
                <w:i w:val="false"/>
                <w:color w:val="000000"/>
                <w:sz w:val="20"/>
              </w:rPr>
              <w:t xml:space="preserve">
4. Тартылған ет сапасына қойылатын талаптар. </w:t>
            </w:r>
          </w:p>
          <w:p>
            <w:pPr>
              <w:spacing w:after="20"/>
              <w:ind w:left="20"/>
              <w:jc w:val="both"/>
            </w:pPr>
            <w:r>
              <w:rPr>
                <w:rFonts w:ascii="Times New Roman"/>
                <w:b w:val="false"/>
                <w:i w:val="false"/>
                <w:color w:val="000000"/>
                <w:sz w:val="20"/>
              </w:rPr>
              <w:t>
5. Тартылған ет жасау технологиясы.</w:t>
            </w:r>
          </w:p>
          <w:p>
            <w:pPr>
              <w:spacing w:after="20"/>
              <w:ind w:left="20"/>
              <w:jc w:val="both"/>
            </w:pPr>
            <w:r>
              <w:rPr>
                <w:rFonts w:ascii="Times New Roman"/>
                <w:b w:val="false"/>
                <w:i w:val="false"/>
                <w:color w:val="000000"/>
                <w:sz w:val="20"/>
              </w:rPr>
              <w:t>
6. Ет пен тартылған етті органолептикалық бағалау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Тартылған етті куттерде өңдеу.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1-дағды: </w:t>
            </w:r>
          </w:p>
          <w:p>
            <w:pPr>
              <w:spacing w:after="20"/>
              <w:ind w:left="20"/>
              <w:jc w:val="both"/>
            </w:pPr>
            <w:r>
              <w:rPr>
                <w:rFonts w:ascii="Times New Roman"/>
                <w:b w:val="false"/>
                <w:i w:val="false"/>
                <w:color w:val="000000"/>
                <w:sz w:val="20"/>
              </w:rPr>
              <w:t>
Гомогенді масса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xml:space="preserve">
1. Куттерде тартылған етті өңдеу процесін орындау. </w:t>
            </w:r>
          </w:p>
          <w:p>
            <w:pPr>
              <w:spacing w:after="20"/>
              <w:ind w:left="20"/>
              <w:jc w:val="both"/>
            </w:pPr>
            <w:r>
              <w:rPr>
                <w:rFonts w:ascii="Times New Roman"/>
                <w:b w:val="false"/>
                <w:i w:val="false"/>
                <w:color w:val="000000"/>
                <w:sz w:val="20"/>
              </w:rPr>
              <w:t xml:space="preserve">
2. Куттерлеу процесінде тартылған еттің қызып кетуіне жол бермеу. </w:t>
            </w:r>
          </w:p>
          <w:p>
            <w:pPr>
              <w:spacing w:after="20"/>
              <w:ind w:left="20"/>
              <w:jc w:val="both"/>
            </w:pPr>
            <w:r>
              <w:rPr>
                <w:rFonts w:ascii="Times New Roman"/>
                <w:b w:val="false"/>
                <w:i w:val="false"/>
                <w:color w:val="000000"/>
                <w:sz w:val="20"/>
              </w:rPr>
              <w:t>
3. Тартылған ет құрамдас бөліктерінің біркелкі бөлінуіне және технологиялық нұсқаулықтың талаптарына сәйкес оны өңдеу режимінің сақталуына бақылау жүргізу.</w:t>
            </w:r>
          </w:p>
          <w:p>
            <w:pPr>
              <w:spacing w:after="20"/>
              <w:ind w:left="20"/>
              <w:jc w:val="both"/>
            </w:pPr>
            <w:r>
              <w:rPr>
                <w:rFonts w:ascii="Times New Roman"/>
                <w:b w:val="false"/>
                <w:i w:val="false"/>
                <w:color w:val="000000"/>
                <w:sz w:val="20"/>
              </w:rPr>
              <w:t>
4. Куттерлеу кезінде санитарлық нормаларды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Шұжық өнімдерінің және басқа да жартылай фабрикаттардың әртүрлі түрлеріне арналған тартылған етті дайындау рецептері.</w:t>
            </w:r>
          </w:p>
          <w:p>
            <w:pPr>
              <w:spacing w:after="20"/>
              <w:ind w:left="20"/>
              <w:jc w:val="both"/>
            </w:pPr>
            <w:r>
              <w:rPr>
                <w:rFonts w:ascii="Times New Roman"/>
                <w:b w:val="false"/>
                <w:i w:val="false"/>
                <w:color w:val="000000"/>
                <w:sz w:val="20"/>
              </w:rPr>
              <w:t>
2. Шикізаттың және тартылған еттің тиісті компоненттерінің сапалық белгілері.</w:t>
            </w:r>
          </w:p>
          <w:p>
            <w:pPr>
              <w:spacing w:after="20"/>
              <w:ind w:left="20"/>
              <w:jc w:val="both"/>
            </w:pPr>
            <w:r>
              <w:rPr>
                <w:rFonts w:ascii="Times New Roman"/>
                <w:b w:val="false"/>
                <w:i w:val="false"/>
                <w:color w:val="000000"/>
                <w:sz w:val="20"/>
              </w:rPr>
              <w:t>
3. Тартылған еттің тиісті компоненттерін фарш араластырғыш пен куттерге тиеу реттілігі мен нормалары.</w:t>
            </w:r>
          </w:p>
          <w:p>
            <w:pPr>
              <w:spacing w:after="20"/>
              <w:ind w:left="20"/>
              <w:jc w:val="both"/>
            </w:pPr>
            <w:r>
              <w:rPr>
                <w:rFonts w:ascii="Times New Roman"/>
                <w:b w:val="false"/>
                <w:i w:val="false"/>
                <w:color w:val="000000"/>
                <w:sz w:val="20"/>
              </w:rPr>
              <w:t xml:space="preserve">
4. Тартылған етті мақсатына қарай араластыру режимдері. </w:t>
            </w:r>
          </w:p>
          <w:p>
            <w:pPr>
              <w:spacing w:after="20"/>
              <w:ind w:left="20"/>
              <w:jc w:val="both"/>
            </w:pPr>
            <w:r>
              <w:rPr>
                <w:rFonts w:ascii="Times New Roman"/>
                <w:b w:val="false"/>
                <w:i w:val="false"/>
                <w:color w:val="000000"/>
                <w:sz w:val="20"/>
              </w:rPr>
              <w:t>
5. Ет және ет өнімдерін өңдеу кезіндегі санитарлық нормалар мен қағидалар.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Тартылған етті куттерде араластыру процесін бақылау.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1. Куттерді қауіпсіз қосу және өшіру.</w:t>
            </w:r>
          </w:p>
          <w:p>
            <w:pPr>
              <w:spacing w:after="20"/>
              <w:ind w:left="20"/>
              <w:jc w:val="both"/>
            </w:pPr>
            <w:r>
              <w:rPr>
                <w:rFonts w:ascii="Times New Roman"/>
                <w:b w:val="false"/>
                <w:i w:val="false"/>
                <w:color w:val="000000"/>
                <w:sz w:val="20"/>
              </w:rPr>
              <w:t xml:space="preserve">
2. Куттерді жүктеу нормаларына сәйкес қосу. </w:t>
            </w:r>
          </w:p>
          <w:p>
            <w:pPr>
              <w:spacing w:after="20"/>
              <w:ind w:left="20"/>
              <w:jc w:val="both"/>
            </w:pPr>
            <w:r>
              <w:rPr>
                <w:rFonts w:ascii="Times New Roman"/>
                <w:b w:val="false"/>
                <w:i w:val="false"/>
                <w:color w:val="000000"/>
                <w:sz w:val="20"/>
              </w:rPr>
              <w:t>
3. Куттерлеу процесін бақылау.</w:t>
            </w:r>
          </w:p>
          <w:p>
            <w:pPr>
              <w:spacing w:after="20"/>
              <w:ind w:left="20"/>
              <w:jc w:val="both"/>
            </w:pPr>
            <w:r>
              <w:rPr>
                <w:rFonts w:ascii="Times New Roman"/>
                <w:b w:val="false"/>
                <w:i w:val="false"/>
                <w:color w:val="000000"/>
                <w:sz w:val="20"/>
              </w:rPr>
              <w:t xml:space="preserve">
4. Технологиялық талаптар мен консистенцияға сәйкес араластырудың аяқталу уақытын анықтау. </w:t>
            </w:r>
          </w:p>
          <w:p>
            <w:pPr>
              <w:spacing w:after="20"/>
              <w:ind w:left="20"/>
              <w:jc w:val="both"/>
            </w:pPr>
            <w:r>
              <w:rPr>
                <w:rFonts w:ascii="Times New Roman"/>
                <w:b w:val="false"/>
                <w:i w:val="false"/>
                <w:color w:val="000000"/>
                <w:sz w:val="20"/>
              </w:rPr>
              <w:t>
5. Дайын тартылған етті куттерден түсіріп қалыптауға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Куттердің құрылғысы және жұмыс принциптері.</w:t>
            </w:r>
          </w:p>
          <w:p>
            <w:pPr>
              <w:spacing w:after="20"/>
              <w:ind w:left="20"/>
              <w:jc w:val="both"/>
            </w:pPr>
            <w:r>
              <w:rPr>
                <w:rFonts w:ascii="Times New Roman"/>
                <w:b w:val="false"/>
                <w:i w:val="false"/>
                <w:color w:val="000000"/>
                <w:sz w:val="20"/>
              </w:rPr>
              <w:t xml:space="preserve">
2. Технологиялық режимдер және куттерлеу процесінің параметрлері. </w:t>
            </w:r>
          </w:p>
          <w:p>
            <w:pPr>
              <w:spacing w:after="20"/>
              <w:ind w:left="20"/>
              <w:jc w:val="both"/>
            </w:pPr>
            <w:r>
              <w:rPr>
                <w:rFonts w:ascii="Times New Roman"/>
                <w:b w:val="false"/>
                <w:i w:val="false"/>
                <w:color w:val="000000"/>
                <w:sz w:val="20"/>
              </w:rPr>
              <w:t>
3. Технологиялық процесстердің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Тиянақтылық</w:t>
            </w:r>
          </w:p>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Зейінділік</w:t>
            </w:r>
          </w:p>
          <w:p>
            <w:pPr>
              <w:spacing w:after="20"/>
              <w:ind w:left="20"/>
              <w:jc w:val="both"/>
            </w:pPr>
            <w:r>
              <w:rPr>
                <w:rFonts w:ascii="Times New Roman"/>
                <w:b w:val="false"/>
                <w:i w:val="false"/>
                <w:color w:val="000000"/>
                <w:sz w:val="20"/>
              </w:rPr>
              <w:t>
Жинақылық</w:t>
            </w:r>
          </w:p>
          <w:p>
            <w:pPr>
              <w:spacing w:after="20"/>
              <w:ind w:left="20"/>
              <w:jc w:val="both"/>
            </w:pPr>
            <w:r>
              <w:rPr>
                <w:rFonts w:ascii="Times New Roman"/>
                <w:b w:val="false"/>
                <w:i w:val="false"/>
                <w:color w:val="000000"/>
                <w:sz w:val="20"/>
              </w:rPr>
              <w:t>
Сақтық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"Ет өнімдерін термиялық өңдеу аппаратшысы, 3, 4-разрядтар" кәсіп карточкасы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8161-9-009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 3, 4-разрядтар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анықтамалығын (49-шығарылым) бекіту туралы" Қазақстан Республикасы Еңбек және халықты әлеуметтік қорғау министрінің 2021 жылғы 25 қаңтардағы № 16 бұйрығы (Қазақстан Республикасының Нормативтік құқықтық актілерінің мемлекеттік тіркеу тізілімінде № 22149 болып тіркелген), (бұдан әрі – Жұмыстар мен жұмысшы кәсіптерінің бірыңғай тарифтік-біліктілік анықтамалығы (49-шығарылым)), 23, 24-параграфтар.</w:t>
            </w:r>
          </w:p>
          <w:p>
            <w:pPr>
              <w:spacing w:after="20"/>
              <w:ind w:left="20"/>
              <w:jc w:val="both"/>
            </w:pPr>
            <w:r>
              <w:rPr>
                <w:rFonts w:ascii="Times New Roman"/>
                <w:b w:val="false"/>
                <w:i w:val="false"/>
                <w:color w:val="000000"/>
                <w:sz w:val="20"/>
              </w:rPr>
              <w:t>
Кәсіптің атауы – ет өнімдерін термиялық өңдеу аппаратшысы, 3,4-разрядтар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ықтимал лауазым атаулары: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термиялық өңдеу аппаратшысы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термоагрегаттарда, пісіру қазандықтарында, ыстау автоклавтарында, қуыру, бумен пісіру, ыстау және кептіру камераларында қуыру, пісіру, ыстау және кептіру процестерін жүргізу.</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функциаларының сипаттамасы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Шұжық мен деликатестерді термиялық өңдеу.</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xml:space="preserve">
1. Субөнімді шұжықтар мен зельц, желе дайындау үшін ет пен субөнімдерді пісіру. </w:t>
            </w:r>
          </w:p>
          <w:p>
            <w:pPr>
              <w:spacing w:after="20"/>
              <w:ind w:left="20"/>
              <w:jc w:val="both"/>
            </w:pPr>
            <w:r>
              <w:rPr>
                <w:rFonts w:ascii="Times New Roman"/>
                <w:b w:val="false"/>
                <w:i w:val="false"/>
                <w:color w:val="000000"/>
                <w:sz w:val="20"/>
              </w:rPr>
              <w:t>
2. Термокамералар мен термоагрегаттарда бақылау-өлшеу аспаптарының көрсеткіштерін бақылау.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Шұжықтар мен деликатестерді термиялық өңдеу.</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xml:space="preserve">
Субөнімді шұжықтар мен зельц, желе дайындау үшін ет пен субөнімдерді пісіру.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Шұжық өнімдері мен деликатестерді  термоагрегаттарда, пісіру қазандықтарында, ыстау автоклавтарында, қуыру, бумен пісіру, ыстау және кептіру камераларында термиялық өңдеу.</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xml:space="preserve">
Өндірістік тапсырмаға сәйкес субөнімді шұжықтар мен зельц, желе дайындау үшін ет пен субөнімдерді пісіру.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Жабдықты қосу, өнімділік пен қауіпсіздікті тексеру.</w:t>
            </w:r>
          </w:p>
          <w:p>
            <w:pPr>
              <w:spacing w:after="20"/>
              <w:ind w:left="20"/>
              <w:jc w:val="both"/>
            </w:pPr>
            <w:r>
              <w:rPr>
                <w:rFonts w:ascii="Times New Roman"/>
                <w:b w:val="false"/>
                <w:i w:val="false"/>
                <w:color w:val="000000"/>
                <w:sz w:val="20"/>
              </w:rPr>
              <w:t>
2. Анықталған ақауларды түзету үшін шұжықтарды жақтауларға іліп қоюдың дұрыстығын тексеру.</w:t>
            </w:r>
          </w:p>
          <w:p>
            <w:pPr>
              <w:spacing w:after="20"/>
              <w:ind w:left="20"/>
              <w:jc w:val="both"/>
            </w:pPr>
            <w:r>
              <w:rPr>
                <w:rFonts w:ascii="Times New Roman"/>
                <w:b w:val="false"/>
                <w:i w:val="false"/>
                <w:color w:val="000000"/>
                <w:sz w:val="20"/>
              </w:rPr>
              <w:t>
3. Шұжық өнімдері мен деликатестері бар рамаларды термокамералар мен термоагрегаттарға тиеу және түсіру.</w:t>
            </w:r>
          </w:p>
          <w:p>
            <w:pPr>
              <w:spacing w:after="20"/>
              <w:ind w:left="20"/>
              <w:jc w:val="both"/>
            </w:pPr>
            <w:r>
              <w:rPr>
                <w:rFonts w:ascii="Times New Roman"/>
                <w:b w:val="false"/>
                <w:i w:val="false"/>
                <w:color w:val="000000"/>
                <w:sz w:val="20"/>
              </w:rPr>
              <w:t>
4. Технологиялық процеске сәйкес термиялық өңдеу процесін реттеу.</w:t>
            </w:r>
          </w:p>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xml:space="preserve">
1. Шикізатты қазандыққа (пісіру машинасы) салу. </w:t>
            </w:r>
          </w:p>
          <w:p>
            <w:pPr>
              <w:spacing w:after="20"/>
              <w:ind w:left="20"/>
              <w:jc w:val="both"/>
            </w:pPr>
            <w:r>
              <w:rPr>
                <w:rFonts w:ascii="Times New Roman"/>
                <w:b w:val="false"/>
                <w:i w:val="false"/>
                <w:color w:val="000000"/>
                <w:sz w:val="20"/>
              </w:rPr>
              <w:t xml:space="preserve">
2. Температура режимін реттеу. </w:t>
            </w:r>
          </w:p>
          <w:p>
            <w:pPr>
              <w:spacing w:after="20"/>
              <w:ind w:left="20"/>
              <w:jc w:val="both"/>
            </w:pPr>
            <w:r>
              <w:rPr>
                <w:rFonts w:ascii="Times New Roman"/>
                <w:b w:val="false"/>
                <w:i w:val="false"/>
                <w:color w:val="000000"/>
                <w:sz w:val="20"/>
              </w:rPr>
              <w:t>
3. Сорпаның бетінен майын алу.</w:t>
            </w:r>
          </w:p>
          <w:p>
            <w:pPr>
              <w:spacing w:after="20"/>
              <w:ind w:left="20"/>
              <w:jc w:val="both"/>
            </w:pPr>
            <w:r>
              <w:rPr>
                <w:rFonts w:ascii="Times New Roman"/>
                <w:b w:val="false"/>
                <w:i w:val="false"/>
                <w:color w:val="000000"/>
                <w:sz w:val="20"/>
              </w:rPr>
              <w:t>
4. Қайнатылған шикізатты қолмен немесе жоғарғы жағында ұсақтау.</w:t>
            </w:r>
          </w:p>
          <w:p>
            <w:pPr>
              <w:spacing w:after="20"/>
              <w:ind w:left="20"/>
              <w:jc w:val="both"/>
            </w:pPr>
            <w:r>
              <w:rPr>
                <w:rFonts w:ascii="Times New Roman"/>
                <w:b w:val="false"/>
                <w:i w:val="false"/>
                <w:color w:val="000000"/>
                <w:sz w:val="20"/>
              </w:rPr>
              <w:t>
5. Шұжық өнімдерін, ет нандарын, паштеттерді, бужениндерді, карбонаттарды және басқа да ет өнімдерін айналмалы, шкафты, электр немесе газ пештерінде пісіру.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3-разряд үшін: </w:t>
            </w:r>
          </w:p>
          <w:p>
            <w:pPr>
              <w:spacing w:after="20"/>
              <w:ind w:left="20"/>
              <w:jc w:val="both"/>
            </w:pPr>
            <w:r>
              <w:rPr>
                <w:rFonts w:ascii="Times New Roman"/>
                <w:b w:val="false"/>
                <w:i w:val="false"/>
                <w:color w:val="000000"/>
                <w:sz w:val="20"/>
              </w:rPr>
              <w:t xml:space="preserve">
1. Қызмет көрсететін жабдықтың құрылғысы. </w:t>
            </w:r>
          </w:p>
          <w:p>
            <w:pPr>
              <w:spacing w:after="20"/>
              <w:ind w:left="20"/>
              <w:jc w:val="both"/>
            </w:pPr>
            <w:r>
              <w:rPr>
                <w:rFonts w:ascii="Times New Roman"/>
                <w:b w:val="false"/>
                <w:i w:val="false"/>
                <w:color w:val="000000"/>
                <w:sz w:val="20"/>
              </w:rPr>
              <w:t xml:space="preserve">
2. Шұжық өнімдері мен деликатестерді булау, пісіру, қуыру, кептіру және ыстау процестері мен режимдерін жүргізу. </w:t>
            </w:r>
          </w:p>
          <w:p>
            <w:pPr>
              <w:spacing w:after="20"/>
              <w:ind w:left="20"/>
              <w:jc w:val="both"/>
            </w:pPr>
            <w:r>
              <w:rPr>
                <w:rFonts w:ascii="Times New Roman"/>
                <w:b w:val="false"/>
                <w:i w:val="false"/>
                <w:color w:val="000000"/>
                <w:sz w:val="20"/>
              </w:rPr>
              <w:t>
3. Өндірілетін ет өнімдерінің ассортименті.</w:t>
            </w:r>
          </w:p>
          <w:p>
            <w:pPr>
              <w:spacing w:after="20"/>
              <w:ind w:left="20"/>
              <w:jc w:val="both"/>
            </w:pPr>
            <w:r>
              <w:rPr>
                <w:rFonts w:ascii="Times New Roman"/>
                <w:b w:val="false"/>
                <w:i w:val="false"/>
                <w:color w:val="000000"/>
                <w:sz w:val="20"/>
              </w:rPr>
              <w:t>
4. Шұжық өнімдерін тиеу және түсіру қағидалары.</w:t>
            </w:r>
          </w:p>
          <w:p>
            <w:pPr>
              <w:spacing w:after="20"/>
              <w:ind w:left="20"/>
              <w:jc w:val="both"/>
            </w:pPr>
            <w:r>
              <w:rPr>
                <w:rFonts w:ascii="Times New Roman"/>
                <w:b w:val="false"/>
                <w:i w:val="false"/>
                <w:color w:val="000000"/>
                <w:sz w:val="20"/>
              </w:rPr>
              <w:t>
5. Термиялық өңдеу процесінде өнімнің дайындық белгілері.</w:t>
            </w:r>
          </w:p>
          <w:p>
            <w:pPr>
              <w:spacing w:after="20"/>
              <w:ind w:left="20"/>
              <w:jc w:val="both"/>
            </w:pPr>
            <w:r>
              <w:rPr>
                <w:rFonts w:ascii="Times New Roman"/>
                <w:b w:val="false"/>
                <w:i w:val="false"/>
                <w:color w:val="000000"/>
                <w:sz w:val="20"/>
              </w:rPr>
              <w:t>
6. Дайын өнімнің техникалық шарттары.</w:t>
            </w:r>
          </w:p>
          <w:p>
            <w:pPr>
              <w:spacing w:after="20"/>
              <w:ind w:left="20"/>
              <w:jc w:val="both"/>
            </w:pPr>
            <w:r>
              <w:rPr>
                <w:rFonts w:ascii="Times New Roman"/>
                <w:b w:val="false"/>
                <w:i w:val="false"/>
                <w:color w:val="000000"/>
                <w:sz w:val="20"/>
              </w:rPr>
              <w:t>
7.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8. Өндірістік санитария және өрт қауіпсіздігі тәртібі.</w:t>
            </w:r>
          </w:p>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1. Дайын өнімге техникалық шарттар.</w:t>
            </w:r>
          </w:p>
          <w:p>
            <w:pPr>
              <w:spacing w:after="20"/>
              <w:ind w:left="20"/>
              <w:jc w:val="both"/>
            </w:pPr>
            <w:r>
              <w:rPr>
                <w:rFonts w:ascii="Times New Roman"/>
                <w:b w:val="false"/>
                <w:i w:val="false"/>
                <w:color w:val="000000"/>
                <w:sz w:val="20"/>
              </w:rPr>
              <w:t>
2. Өңделетін шикізаттың сапалық белгілері, қасиеттері мен ассортименті.</w:t>
            </w:r>
          </w:p>
          <w:p>
            <w:pPr>
              <w:spacing w:after="20"/>
              <w:ind w:left="20"/>
              <w:jc w:val="both"/>
            </w:pPr>
            <w:r>
              <w:rPr>
                <w:rFonts w:ascii="Times New Roman"/>
                <w:b w:val="false"/>
                <w:i w:val="false"/>
                <w:color w:val="000000"/>
                <w:sz w:val="20"/>
              </w:rPr>
              <w:t>
3. Бұйымдардың түріне қарай ет өнімдерін пісіру және өңдеу режимдері.</w:t>
            </w:r>
          </w:p>
          <w:p>
            <w:pPr>
              <w:spacing w:after="20"/>
              <w:ind w:left="20"/>
              <w:jc w:val="both"/>
            </w:pPr>
            <w:r>
              <w:rPr>
                <w:rFonts w:ascii="Times New Roman"/>
                <w:b w:val="false"/>
                <w:i w:val="false"/>
                <w:color w:val="000000"/>
                <w:sz w:val="20"/>
              </w:rPr>
              <w:t xml:space="preserve">
4. Еңбек қауіпсіздігі және еңбекті қорғау жөніндегі ішкі еңбек тәртібі. </w:t>
            </w:r>
          </w:p>
          <w:p>
            <w:pPr>
              <w:spacing w:after="20"/>
              <w:ind w:left="20"/>
              <w:jc w:val="both"/>
            </w:pPr>
            <w:r>
              <w:rPr>
                <w:rFonts w:ascii="Times New Roman"/>
                <w:b w:val="false"/>
                <w:i w:val="false"/>
                <w:color w:val="000000"/>
                <w:sz w:val="20"/>
              </w:rPr>
              <w:t>
5. Өндірістік санитария және өртке қарсы қауіпсіздік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Термокамералар мен термоагрегаттардағы бақылау-өлшеу аспаптарының көрсеткіштерін бақылау.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Термокамералар мен термоагрегаттардың үздіксіз жұмысын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xml:space="preserve">
1. Автоматика құралдары мен бақылау-өлшеу аспаптарының көмегімен берілген бағдарлама бойынша технологиялық режимдердің орындалуын қамтамасыз ету. </w:t>
            </w:r>
          </w:p>
          <w:p>
            <w:pPr>
              <w:spacing w:after="20"/>
              <w:ind w:left="20"/>
              <w:jc w:val="both"/>
            </w:pPr>
            <w:r>
              <w:rPr>
                <w:rFonts w:ascii="Times New Roman"/>
                <w:b w:val="false"/>
                <w:i w:val="false"/>
                <w:color w:val="000000"/>
                <w:sz w:val="20"/>
              </w:rPr>
              <w:t xml:space="preserve">
2. Бағдарламаға сәйкес температура мен ылғалдылық режимін сақтау. </w:t>
            </w:r>
          </w:p>
          <w:p>
            <w:pPr>
              <w:spacing w:after="20"/>
              <w:ind w:left="20"/>
              <w:jc w:val="both"/>
            </w:pPr>
            <w:r>
              <w:rPr>
                <w:rFonts w:ascii="Times New Roman"/>
                <w:b w:val="false"/>
                <w:i w:val="false"/>
                <w:color w:val="000000"/>
                <w:sz w:val="20"/>
              </w:rPr>
              <w:t xml:space="preserve">
3. Қалыпты технологиялық режимнен ауытқу себептерін ескерту және жою. </w:t>
            </w:r>
          </w:p>
          <w:p>
            <w:pPr>
              <w:spacing w:after="20"/>
              <w:ind w:left="20"/>
              <w:jc w:val="both"/>
            </w:pPr>
            <w:r>
              <w:rPr>
                <w:rFonts w:ascii="Times New Roman"/>
                <w:b w:val="false"/>
                <w:i w:val="false"/>
                <w:color w:val="000000"/>
                <w:sz w:val="20"/>
              </w:rPr>
              <w:t>
4. Бақылау-өлшеу аспаптарына, түтін генераторларына техникалық қызмет көрсетуді және оларды мерзімді тазалауды жүргізу.</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4-разряд үшін:</w:t>
            </w:r>
          </w:p>
          <w:p>
            <w:pPr>
              <w:spacing w:after="20"/>
              <w:ind w:left="20"/>
              <w:jc w:val="both"/>
            </w:pPr>
            <w:r>
              <w:rPr>
                <w:rFonts w:ascii="Times New Roman"/>
                <w:b w:val="false"/>
                <w:i w:val="false"/>
                <w:color w:val="000000"/>
                <w:sz w:val="20"/>
              </w:rPr>
              <w:t>
1. Қызмет көрсетілетін жабдықтың жұмыс принципі.</w:t>
            </w:r>
          </w:p>
          <w:p>
            <w:pPr>
              <w:spacing w:after="20"/>
              <w:ind w:left="20"/>
              <w:jc w:val="both"/>
            </w:pPr>
            <w:r>
              <w:rPr>
                <w:rFonts w:ascii="Times New Roman"/>
                <w:b w:val="false"/>
                <w:i w:val="false"/>
                <w:color w:val="000000"/>
                <w:sz w:val="20"/>
              </w:rPr>
              <w:t>
2. Шұжық өнімдерін пісіру, қуыру, ыстау режимдері.</w:t>
            </w:r>
          </w:p>
          <w:p>
            <w:pPr>
              <w:spacing w:after="20"/>
              <w:ind w:left="20"/>
              <w:jc w:val="both"/>
            </w:pPr>
            <w:r>
              <w:rPr>
                <w:rFonts w:ascii="Times New Roman"/>
                <w:b w:val="false"/>
                <w:i w:val="false"/>
                <w:color w:val="000000"/>
                <w:sz w:val="20"/>
              </w:rPr>
              <w:t>
3. Қолданылатын бақылау-өлшеу аспаптарының құрылғылары мен жұмыс принципі.</w:t>
            </w:r>
          </w:p>
          <w:p>
            <w:pPr>
              <w:spacing w:after="20"/>
              <w:ind w:left="20"/>
              <w:jc w:val="both"/>
            </w:pPr>
            <w:r>
              <w:rPr>
                <w:rFonts w:ascii="Times New Roman"/>
                <w:b w:val="false"/>
                <w:i w:val="false"/>
                <w:color w:val="000000"/>
                <w:sz w:val="20"/>
              </w:rPr>
              <w:t>
4. Жеке түйіндердің жұмысындағы ақауларды анықтау және жою әдістері.</w:t>
            </w:r>
          </w:p>
          <w:p>
            <w:pPr>
              <w:spacing w:after="20"/>
              <w:ind w:left="20"/>
              <w:jc w:val="both"/>
            </w:pPr>
            <w:r>
              <w:rPr>
                <w:rFonts w:ascii="Times New Roman"/>
                <w:b w:val="false"/>
                <w:i w:val="false"/>
                <w:color w:val="000000"/>
                <w:sz w:val="20"/>
              </w:rPr>
              <w:t>
5. Технологиялық процестердің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xml:space="preserve">
Ұқыптылық </w:t>
            </w:r>
          </w:p>
          <w:p>
            <w:pPr>
              <w:spacing w:after="20"/>
              <w:ind w:left="20"/>
              <w:jc w:val="both"/>
            </w:pPr>
            <w:r>
              <w:rPr>
                <w:rFonts w:ascii="Times New Roman"/>
                <w:b w:val="false"/>
                <w:i w:val="false"/>
                <w:color w:val="000000"/>
                <w:sz w:val="20"/>
              </w:rPr>
              <w:t>
Зейінділік</w:t>
            </w:r>
          </w:p>
          <w:p>
            <w:pPr>
              <w:spacing w:after="20"/>
              <w:ind w:left="20"/>
              <w:jc w:val="both"/>
            </w:pPr>
            <w:r>
              <w:rPr>
                <w:rFonts w:ascii="Times New Roman"/>
                <w:b w:val="false"/>
                <w:i w:val="false"/>
                <w:color w:val="000000"/>
                <w:sz w:val="20"/>
              </w:rPr>
              <w:t>
Жинақылық</w:t>
            </w:r>
          </w:p>
          <w:p>
            <w:pPr>
              <w:spacing w:after="20"/>
              <w:ind w:left="20"/>
              <w:jc w:val="both"/>
            </w:pPr>
            <w:r>
              <w:rPr>
                <w:rFonts w:ascii="Times New Roman"/>
                <w:b w:val="false"/>
                <w:i w:val="false"/>
                <w:color w:val="000000"/>
                <w:sz w:val="20"/>
              </w:rPr>
              <w:t>
Сақтық</w:t>
            </w:r>
          </w:p>
          <w:p>
            <w:pPr>
              <w:spacing w:after="20"/>
              <w:ind w:left="20"/>
              <w:jc w:val="both"/>
            </w:pPr>
            <w:r>
              <w:rPr>
                <w:rFonts w:ascii="Times New Roman"/>
                <w:b w:val="false"/>
                <w:i w:val="false"/>
                <w:color w:val="000000"/>
                <w:sz w:val="20"/>
              </w:rPr>
              <w:t>
Қырағылық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"Ет өнімдерін термиялық өңдеу аппаратшысы, 5, 6-разрядтар"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8161-1-001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 5, 6-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 (49-шығарылым), 25, 26-параграфтар.</w:t>
                  </w:r>
                </w:p>
                <w:p>
                  <w:pPr>
                    <w:spacing w:after="20"/>
                    <w:ind w:left="20"/>
                    <w:jc w:val="both"/>
                  </w:pPr>
                  <w:r>
                    <w:rPr>
                      <w:rFonts w:ascii="Times New Roman"/>
                      <w:b w:val="false"/>
                      <w:i w:val="false"/>
                      <w:color w:val="000000"/>
                      <w:sz w:val="20"/>
                    </w:rPr>
                    <w:t>
Кәсіптің атауы – ет өнімдерін термиялық өңдеу аппаратшысы, 5, 6-разрядтар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Ет және ет өнімдерін өндіру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термиялық өңдеу аппаратшысы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термоагрегаттарда, пісіру қазандықтарында, автокоптилкаларда, қуыру, бумен пісіру, ыстау және кептіру камераларында қуыру, пісіру, ыстау және кептіру процестерін жүргізу.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1. Желе, дірілдек және субөнімді шұжықтар үшін ет пен ет өнімдерін пісіру.</w:t>
                  </w:r>
                </w:p>
                <w:p>
                  <w:pPr>
                    <w:spacing w:after="20"/>
                    <w:ind w:left="20"/>
                    <w:jc w:val="both"/>
                  </w:pPr>
                  <w:r>
                    <w:rPr>
                      <w:rFonts w:ascii="Times New Roman"/>
                      <w:b w:val="false"/>
                      <w:i w:val="false"/>
                      <w:color w:val="000000"/>
                      <w:sz w:val="20"/>
                    </w:rPr>
                    <w:t>
2. Ыстау камераларында құс еті мен ұшаларды ыстау процесін жүргізу.</w:t>
                  </w:r>
                </w:p>
                <w:p>
                  <w:pPr>
                    <w:spacing w:after="20"/>
                    <w:ind w:left="20"/>
                    <w:jc w:val="both"/>
                  </w:pPr>
                  <w:r>
                    <w:rPr>
                      <w:rFonts w:ascii="Times New Roman"/>
                      <w:b w:val="false"/>
                      <w:i w:val="false"/>
                      <w:color w:val="000000"/>
                      <w:sz w:val="20"/>
                    </w:rPr>
                    <w:t>
3. Термокамералар мен термоагрегаттардағы бақылау-өлшеу аспаптарының көрсеткіштерін бақылау.</w:t>
                  </w:r>
                </w:p>
                <w:p>
                  <w:pPr>
                    <w:spacing w:after="20"/>
                    <w:ind w:left="20"/>
                    <w:jc w:val="both"/>
                  </w:pPr>
                  <w:r>
                    <w:rPr>
                      <w:rFonts w:ascii="Times New Roman"/>
                      <w:b w:val="false"/>
                      <w:i w:val="false"/>
                      <w:color w:val="000000"/>
                      <w:sz w:val="20"/>
                    </w:rPr>
                    <w:t>
4. Шұжық өнімдерінің сапа көрсеткіштерін, оның нормативтік-техникалық құжаттамаға сәйкестігін бақылау (6-разряд үшін).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Желе, дірілдек және субөнім шұжықтары үшін ет және субөнімдерді пісіру.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Өндірістік тапсырмаға сәйкес желе, дірілдек және субөнім шұжықтары үшін ет және субөнімдерді пісіру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xml:space="preserve">
1. Шикізатты қазандыққа (пісіру машинасы) салу. </w:t>
                  </w:r>
                </w:p>
                <w:p>
                  <w:pPr>
                    <w:spacing w:after="20"/>
                    <w:ind w:left="20"/>
                    <w:jc w:val="both"/>
                  </w:pPr>
                  <w:r>
                    <w:rPr>
                      <w:rFonts w:ascii="Times New Roman"/>
                      <w:b w:val="false"/>
                      <w:i w:val="false"/>
                      <w:color w:val="000000"/>
                      <w:sz w:val="20"/>
                    </w:rPr>
                    <w:t xml:space="preserve">
2. Температура режимін реттеу. </w:t>
                  </w:r>
                </w:p>
                <w:p>
                  <w:pPr>
                    <w:spacing w:after="20"/>
                    <w:ind w:left="20"/>
                    <w:jc w:val="both"/>
                  </w:pPr>
                  <w:r>
                    <w:rPr>
                      <w:rFonts w:ascii="Times New Roman"/>
                      <w:b w:val="false"/>
                      <w:i w:val="false"/>
                      <w:color w:val="000000"/>
                      <w:sz w:val="20"/>
                    </w:rPr>
                    <w:t xml:space="preserve">
3. Сорпаның бетінен майын алу. </w:t>
                  </w:r>
                </w:p>
                <w:p>
                  <w:pPr>
                    <w:spacing w:after="20"/>
                    <w:ind w:left="20"/>
                    <w:jc w:val="both"/>
                  </w:pPr>
                  <w:r>
                    <w:rPr>
                      <w:rFonts w:ascii="Times New Roman"/>
                      <w:b w:val="false"/>
                      <w:i w:val="false"/>
                      <w:color w:val="000000"/>
                      <w:sz w:val="20"/>
                    </w:rPr>
                    <w:t>
4. Қайнатылған шикізатты қолмен немесе жоғарғы жағында ұсақтау.</w:t>
                  </w:r>
                </w:p>
                <w:p>
                  <w:pPr>
                    <w:spacing w:after="20"/>
                    <w:ind w:left="20"/>
                    <w:jc w:val="both"/>
                  </w:pPr>
                  <w:r>
                    <w:rPr>
                      <w:rFonts w:ascii="Times New Roman"/>
                      <w:b w:val="false"/>
                      <w:i w:val="false"/>
                      <w:color w:val="000000"/>
                      <w:sz w:val="20"/>
                    </w:rPr>
                    <w:t>
5. Шұжық өнімдерін, ет батондарын, паштеттерді, бужениндерді, карбонаттарды және басқа да ет өнімдерін айналмалы, шкафты, электр немесе газ пештерінде пісіру.</w:t>
                  </w:r>
                </w:p>
                <w:p>
                  <w:pPr>
                    <w:spacing w:after="20"/>
                    <w:ind w:left="20"/>
                    <w:jc w:val="both"/>
                  </w:pPr>
                  <w:r>
                    <w:rPr>
                      <w:rFonts w:ascii="Times New Roman"/>
                      <w:b w:val="false"/>
                      <w:i w:val="false"/>
                      <w:color w:val="000000"/>
                      <w:sz w:val="20"/>
                    </w:rPr>
                    <w:t>
6. Желені қалыптарға құю.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5, 6-разрядтар үшін: </w:t>
                  </w:r>
                </w:p>
                <w:p>
                  <w:pPr>
                    <w:spacing w:after="20"/>
                    <w:ind w:left="20"/>
                    <w:jc w:val="both"/>
                  </w:pPr>
                  <w:r>
                    <w:rPr>
                      <w:rFonts w:ascii="Times New Roman"/>
                      <w:b w:val="false"/>
                      <w:i w:val="false"/>
                      <w:color w:val="000000"/>
                      <w:sz w:val="20"/>
                    </w:rPr>
                    <w:t>
1. Дайын өнімге техникалық шарттар.</w:t>
                  </w:r>
                </w:p>
                <w:p>
                  <w:pPr>
                    <w:spacing w:after="20"/>
                    <w:ind w:left="20"/>
                    <w:jc w:val="both"/>
                  </w:pPr>
                  <w:r>
                    <w:rPr>
                      <w:rFonts w:ascii="Times New Roman"/>
                      <w:b w:val="false"/>
                      <w:i w:val="false"/>
                      <w:color w:val="000000"/>
                      <w:sz w:val="20"/>
                    </w:rPr>
                    <w:t>
2. Өңделетін шикізаттың сапалық белгілері, қасиеттері мен ассортименті.</w:t>
                  </w:r>
                </w:p>
                <w:p>
                  <w:pPr>
                    <w:spacing w:after="20"/>
                    <w:ind w:left="20"/>
                    <w:jc w:val="both"/>
                  </w:pPr>
                  <w:r>
                    <w:rPr>
                      <w:rFonts w:ascii="Times New Roman"/>
                      <w:b w:val="false"/>
                      <w:i w:val="false"/>
                      <w:color w:val="000000"/>
                      <w:sz w:val="20"/>
                    </w:rPr>
                    <w:t>
3. Бұйымдардың түріне қарай ет өнімдерін пісіру, пісіру және өңдеу режимдері.</w:t>
                  </w:r>
                </w:p>
                <w:p>
                  <w:pPr>
                    <w:spacing w:after="20"/>
                    <w:ind w:left="20"/>
                    <w:jc w:val="both"/>
                  </w:pPr>
                  <w:r>
                    <w:rPr>
                      <w:rFonts w:ascii="Times New Roman"/>
                      <w:b w:val="false"/>
                      <w:i w:val="false"/>
                      <w:color w:val="000000"/>
                      <w:sz w:val="20"/>
                    </w:rPr>
                    <w:t>
4. Еңбек қауіпсіздігі және еңбекті қорғау жөніндегі ішкі еңбек тәртібі.</w:t>
                  </w:r>
                </w:p>
                <w:p>
                  <w:pPr>
                    <w:spacing w:after="20"/>
                    <w:ind w:left="20"/>
                    <w:jc w:val="both"/>
                  </w:pPr>
                  <w:r>
                    <w:rPr>
                      <w:rFonts w:ascii="Times New Roman"/>
                      <w:b w:val="false"/>
                      <w:i w:val="false"/>
                      <w:color w:val="000000"/>
                      <w:sz w:val="20"/>
                    </w:rPr>
                    <w:t>
5. Өндірістік санитария және өртке қарсы қауіпсіздік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Ұша мен құс етін ыстау камераларында ыстау процесін жүргізу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Өндірістік тапсырмаға сәйкес ыстау камераларында құс ұшалары мен етін ыстау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5, 6-разрядтар үшін: </w:t>
                  </w:r>
                </w:p>
                <w:p>
                  <w:pPr>
                    <w:spacing w:after="20"/>
                    <w:ind w:left="20"/>
                    <w:jc w:val="both"/>
                  </w:pPr>
                  <w:r>
                    <w:rPr>
                      <w:rFonts w:ascii="Times New Roman"/>
                      <w:b w:val="false"/>
                      <w:i w:val="false"/>
                      <w:color w:val="000000"/>
                      <w:sz w:val="20"/>
                    </w:rPr>
                    <w:t xml:space="preserve">
1. Шикізатты жүктеп, дайын өнімді камерадан түсіріп, оны салқындатуға бағыттау. </w:t>
                  </w:r>
                </w:p>
                <w:p>
                  <w:pPr>
                    <w:spacing w:after="20"/>
                    <w:ind w:left="20"/>
                    <w:jc w:val="both"/>
                  </w:pPr>
                  <w:r>
                    <w:rPr>
                      <w:rFonts w:ascii="Times New Roman"/>
                      <w:b w:val="false"/>
                      <w:i w:val="false"/>
                      <w:color w:val="000000"/>
                      <w:sz w:val="20"/>
                    </w:rPr>
                    <w:t>
2. Технологиялық процестің ұзақтығын қадағалау және өнімнің дайындығын органолептикалық және аспаптардың көмегімен анықтау.</w:t>
                  </w:r>
                </w:p>
                <w:p>
                  <w:pPr>
                    <w:spacing w:after="20"/>
                    <w:ind w:left="20"/>
                    <w:jc w:val="both"/>
                  </w:pPr>
                  <w:r>
                    <w:rPr>
                      <w:rFonts w:ascii="Times New Roman"/>
                      <w:b w:val="false"/>
                      <w:i w:val="false"/>
                      <w:color w:val="000000"/>
                      <w:sz w:val="20"/>
                    </w:rPr>
                    <w:t>
3. Температура режимін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1. Қызмет көрсетілетін жабдықтың құрылғылары.</w:t>
                  </w:r>
                </w:p>
                <w:p>
                  <w:pPr>
                    <w:spacing w:after="20"/>
                    <w:ind w:left="20"/>
                    <w:jc w:val="both"/>
                  </w:pPr>
                  <w:r>
                    <w:rPr>
                      <w:rFonts w:ascii="Times New Roman"/>
                      <w:b w:val="false"/>
                      <w:i w:val="false"/>
                      <w:color w:val="000000"/>
                      <w:sz w:val="20"/>
                    </w:rPr>
                    <w:t>
2. Температуралық режимді реттеу тәртібі.</w:t>
                  </w:r>
                </w:p>
                <w:p>
                  <w:pPr>
                    <w:spacing w:after="20"/>
                    <w:ind w:left="20"/>
                    <w:jc w:val="both"/>
                  </w:pPr>
                  <w:r>
                    <w:rPr>
                      <w:rFonts w:ascii="Times New Roman"/>
                      <w:b w:val="false"/>
                      <w:i w:val="false"/>
                      <w:color w:val="000000"/>
                      <w:sz w:val="20"/>
                    </w:rPr>
                    <w:t xml:space="preserve">
3. Ет өнімдерінің дайындығын анықтау әдістері. </w:t>
                  </w:r>
                </w:p>
                <w:p>
                  <w:pPr>
                    <w:spacing w:after="20"/>
                    <w:ind w:left="20"/>
                    <w:jc w:val="both"/>
                  </w:pPr>
                  <w:r>
                    <w:rPr>
                      <w:rFonts w:ascii="Times New Roman"/>
                      <w:b w:val="false"/>
                      <w:i w:val="false"/>
                      <w:color w:val="000000"/>
                      <w:sz w:val="20"/>
                    </w:rPr>
                    <w:t>
4. Ет өнімдеріне техникалық 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Термокамералар мен термоагрегаттардағы бақылау-өлшеу аспаптарының көрсеткіштерін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Термокамералар мен термоагрегаттардың үздіксіз жұмысын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xml:space="preserve">
1. Автоматика құралдары мен бақылау-өлшеу аспаптарының көмегімен берілген бағдарлама бойынша технологиялық режимдердің орындалуын қамтамасыз ету. </w:t>
                  </w:r>
                </w:p>
                <w:p>
                  <w:pPr>
                    <w:spacing w:after="20"/>
                    <w:ind w:left="20"/>
                    <w:jc w:val="both"/>
                  </w:pPr>
                  <w:r>
                    <w:rPr>
                      <w:rFonts w:ascii="Times New Roman"/>
                      <w:b w:val="false"/>
                      <w:i w:val="false"/>
                      <w:color w:val="000000"/>
                      <w:sz w:val="20"/>
                    </w:rPr>
                    <w:t xml:space="preserve">
2. Бағдарламаға сәйкес температура мен ылғалдылық режимін сақтау. </w:t>
                  </w:r>
                </w:p>
                <w:p>
                  <w:pPr>
                    <w:spacing w:after="20"/>
                    <w:ind w:left="20"/>
                    <w:jc w:val="both"/>
                  </w:pPr>
                  <w:r>
                    <w:rPr>
                      <w:rFonts w:ascii="Times New Roman"/>
                      <w:b w:val="false"/>
                      <w:i w:val="false"/>
                      <w:color w:val="000000"/>
                      <w:sz w:val="20"/>
                    </w:rPr>
                    <w:t>
3. Қалыпты технологиялық режимнен ауытқу себептерін ескерту және жою.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 6-разрядтар үшін</w:t>
                  </w:r>
                </w:p>
                <w:p>
                  <w:pPr>
                    <w:spacing w:after="20"/>
                    <w:ind w:left="20"/>
                    <w:jc w:val="both"/>
                  </w:pPr>
                  <w:r>
                    <w:rPr>
                      <w:rFonts w:ascii="Times New Roman"/>
                      <w:b w:val="false"/>
                      <w:i w:val="false"/>
                      <w:color w:val="000000"/>
                      <w:sz w:val="20"/>
                    </w:rPr>
                    <w:t>
1. Қызмет көрсетілетін жабдықтың жұмыс принципі.</w:t>
                  </w:r>
                </w:p>
                <w:p>
                  <w:pPr>
                    <w:spacing w:after="20"/>
                    <w:ind w:left="20"/>
                    <w:jc w:val="both"/>
                  </w:pPr>
                  <w:r>
                    <w:rPr>
                      <w:rFonts w:ascii="Times New Roman"/>
                      <w:b w:val="false"/>
                      <w:i w:val="false"/>
                      <w:color w:val="000000"/>
                      <w:sz w:val="20"/>
                    </w:rPr>
                    <w:t>
2. Шұжық өнімдерін пісіру, қуыру, ыстау режимдері.</w:t>
                  </w:r>
                </w:p>
                <w:p>
                  <w:pPr>
                    <w:spacing w:after="20"/>
                    <w:ind w:left="20"/>
                    <w:jc w:val="both"/>
                  </w:pPr>
                  <w:r>
                    <w:rPr>
                      <w:rFonts w:ascii="Times New Roman"/>
                      <w:b w:val="false"/>
                      <w:i w:val="false"/>
                      <w:color w:val="000000"/>
                      <w:sz w:val="20"/>
                    </w:rPr>
                    <w:t xml:space="preserve">
3. Қолданылатын бақылау-өлшеу аспаптарының құрылғысы және әрекет ету қағидаты. </w:t>
                  </w:r>
                </w:p>
                <w:p>
                  <w:pPr>
                    <w:spacing w:after="20"/>
                    <w:ind w:left="20"/>
                    <w:jc w:val="both"/>
                  </w:pPr>
                  <w:r>
                    <w:rPr>
                      <w:rFonts w:ascii="Times New Roman"/>
                      <w:b w:val="false"/>
                      <w:i w:val="false"/>
                      <w:color w:val="000000"/>
                      <w:sz w:val="20"/>
                    </w:rPr>
                    <w:t>
4. Жеке түйіндердің жұмысындағы ақауларды анықтау және жою әдістері.</w:t>
                  </w:r>
                </w:p>
                <w:p>
                  <w:pPr>
                    <w:spacing w:after="20"/>
                    <w:ind w:left="20"/>
                    <w:jc w:val="both"/>
                  </w:pPr>
                  <w:r>
                    <w:rPr>
                      <w:rFonts w:ascii="Times New Roman"/>
                      <w:b w:val="false"/>
                      <w:i w:val="false"/>
                      <w:color w:val="000000"/>
                      <w:sz w:val="20"/>
                    </w:rPr>
                    <w:t xml:space="preserve">
5. Технологиялық процестердің параметрлері. </w:t>
                  </w:r>
                </w:p>
                <w:p>
                  <w:pPr>
                    <w:spacing w:after="20"/>
                    <w:ind w:left="20"/>
                    <w:jc w:val="both"/>
                  </w:pPr>
                  <w:r>
                    <w:rPr>
                      <w:rFonts w:ascii="Times New Roman"/>
                      <w:b w:val="false"/>
                      <w:i w:val="false"/>
                      <w:color w:val="000000"/>
                      <w:sz w:val="20"/>
                    </w:rPr>
                    <w:t>
6. Бу, су және әуе коммуникацияларына қызмет көрсету схемалары мен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4-еңбек функциясы: </w:t>
                  </w:r>
                </w:p>
                <w:p>
                  <w:pPr>
                    <w:spacing w:after="20"/>
                    <w:ind w:left="20"/>
                    <w:jc w:val="both"/>
                  </w:pPr>
                  <w:r>
                    <w:rPr>
                      <w:rFonts w:ascii="Times New Roman"/>
                      <w:b w:val="false"/>
                      <w:i w:val="false"/>
                      <w:color w:val="000000"/>
                      <w:sz w:val="20"/>
                    </w:rPr>
                    <w:t>
6-разряд үшін:</w:t>
                  </w:r>
                </w:p>
                <w:p>
                  <w:pPr>
                    <w:spacing w:after="20"/>
                    <w:ind w:left="20"/>
                    <w:jc w:val="both"/>
                  </w:pPr>
                  <w:r>
                    <w:rPr>
                      <w:rFonts w:ascii="Times New Roman"/>
                      <w:b w:val="false"/>
                      <w:i w:val="false"/>
                      <w:color w:val="000000"/>
                      <w:sz w:val="20"/>
                    </w:rPr>
                    <w:t>
Шұжық өнімдерінің сапа көрсеткіштерін, оның нормативтік-техникалық құжаттамаға сәйкестігін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Шұжық өнімдерінің сапа көрсеткіштерін, оның нормативтік-техникалық құжаттамаға сәйкестігін бақылау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6-разряд үшін:</w:t>
                  </w:r>
                </w:p>
                <w:p>
                  <w:pPr>
                    <w:spacing w:after="20"/>
                    <w:ind w:left="20"/>
                    <w:jc w:val="both"/>
                  </w:pPr>
                  <w:r>
                    <w:rPr>
                      <w:rFonts w:ascii="Times New Roman"/>
                      <w:b w:val="false"/>
                      <w:i w:val="false"/>
                      <w:color w:val="000000"/>
                      <w:sz w:val="20"/>
                    </w:rPr>
                    <w:t>
1. Шұжық өнімдерінің сапа көрсеткіштерін, оның нормативтік-техникалық құжаттамаға сәйкестігін бақылау.</w:t>
                  </w:r>
                </w:p>
                <w:p>
                  <w:pPr>
                    <w:spacing w:after="20"/>
                    <w:ind w:left="20"/>
                    <w:jc w:val="both"/>
                  </w:pPr>
                  <w:r>
                    <w:rPr>
                      <w:rFonts w:ascii="Times New Roman"/>
                      <w:b w:val="false"/>
                      <w:i w:val="false"/>
                      <w:color w:val="000000"/>
                      <w:sz w:val="20"/>
                    </w:rPr>
                    <w:t>
2. Термокамералар мен термоагрегаттарда санитарлық-гигиеналық режимді сақтау.</w:t>
                  </w:r>
                </w:p>
                <w:p>
                  <w:pPr>
                    <w:spacing w:after="20"/>
                    <w:ind w:left="20"/>
                    <w:jc w:val="both"/>
                  </w:pPr>
                  <w:r>
                    <w:rPr>
                      <w:rFonts w:ascii="Times New Roman"/>
                      <w:b w:val="false"/>
                      <w:i w:val="false"/>
                      <w:color w:val="000000"/>
                      <w:sz w:val="20"/>
                    </w:rPr>
                    <w:t>
3. Жабдықтың үздіксіз жұмысын қамтамасыз ету, қалыпты технологиялық режимнен ауытқу себебін ескерту және жою.</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6-разряд үшін:</w:t>
                  </w:r>
                </w:p>
                <w:p>
                  <w:pPr>
                    <w:spacing w:after="20"/>
                    <w:ind w:left="20"/>
                    <w:jc w:val="both"/>
                  </w:pPr>
                  <w:r>
                    <w:rPr>
                      <w:rFonts w:ascii="Times New Roman"/>
                      <w:b w:val="false"/>
                      <w:i w:val="false"/>
                      <w:color w:val="000000"/>
                      <w:sz w:val="20"/>
                    </w:rPr>
                    <w:t>
1. Қызмет көрсетілетін жабдықтың конструкциясы және оны баптау тәртібі.</w:t>
                  </w:r>
                </w:p>
                <w:p>
                  <w:pPr>
                    <w:spacing w:after="20"/>
                    <w:ind w:left="20"/>
                    <w:jc w:val="both"/>
                  </w:pPr>
                  <w:r>
                    <w:rPr>
                      <w:rFonts w:ascii="Times New Roman"/>
                      <w:b w:val="false"/>
                      <w:i w:val="false"/>
                      <w:color w:val="000000"/>
                      <w:sz w:val="20"/>
                    </w:rPr>
                    <w:t>
2. Жоғары сортты шұжық өнімдерінің рецептурасы.</w:t>
                  </w:r>
                </w:p>
                <w:p>
                  <w:pPr>
                    <w:spacing w:after="20"/>
                    <w:ind w:left="20"/>
                    <w:jc w:val="both"/>
                  </w:pPr>
                  <w:r>
                    <w:rPr>
                      <w:rFonts w:ascii="Times New Roman"/>
                      <w:b w:val="false"/>
                      <w:i w:val="false"/>
                      <w:color w:val="000000"/>
                      <w:sz w:val="20"/>
                    </w:rPr>
                    <w:t xml:space="preserve">
3. Қолданылатын шикізаттың физика-химиялық қасиеттері. </w:t>
                  </w:r>
                </w:p>
                <w:p>
                  <w:pPr>
                    <w:spacing w:after="20"/>
                    <w:ind w:left="20"/>
                    <w:jc w:val="both"/>
                  </w:pPr>
                  <w:r>
                    <w:rPr>
                      <w:rFonts w:ascii="Times New Roman"/>
                      <w:b w:val="false"/>
                      <w:i w:val="false"/>
                      <w:color w:val="000000"/>
                      <w:sz w:val="20"/>
                    </w:rPr>
                    <w:t>
4. Технологиялық процестердің параметрлері.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Жинақтылық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"Шұжық өнімдерін өндіру операторы" кәсіп карточкасы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 операторы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дейгейі: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Ет және ет өнімдерін өндіру немесе консервілер және тағам концентраттарын өндіру немесе тағам өндірісінің технологиясы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ықтимал атаулары: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 шұжық өндіру автоматының операторы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Ағынды механикаландырылған желілерде шұжық өнімдері мен деликатестерді өндіру бойынша технологиялық операцияларды орындау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Жабдықтың жұмысын баптау, реттеу, үздіксіз және үйлесімді жұмысын қамтамасыз ету. </w:t>
            </w:r>
          </w:p>
          <w:p>
            <w:pPr>
              <w:spacing w:after="20"/>
              <w:ind w:left="20"/>
              <w:jc w:val="both"/>
            </w:pPr>
            <w:r>
              <w:rPr>
                <w:rFonts w:ascii="Times New Roman"/>
                <w:b w:val="false"/>
                <w:i w:val="false"/>
                <w:color w:val="000000"/>
                <w:sz w:val="20"/>
              </w:rPr>
              <w:t>
2. Аспаптардың көрсеткіштері бойынша технологиялық режимнің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дамыту.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w:t>
            </w:r>
          </w:p>
          <w:p>
            <w:pPr>
              <w:spacing w:after="20"/>
              <w:ind w:left="20"/>
              <w:jc w:val="both"/>
            </w:pPr>
            <w:r>
              <w:rPr>
                <w:rFonts w:ascii="Times New Roman"/>
                <w:b w:val="false"/>
                <w:i w:val="false"/>
                <w:color w:val="000000"/>
                <w:sz w:val="20"/>
              </w:rPr>
              <w:t>
Жабдықтың жұмысын баптау, реттеу, үздіксіз және үйлесімді жұмысын қамтамасыз ету.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Ағынды механикаландырылған желілерде шұжық өнімдері мен ет өнімдерін өндіру процесін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1. Ағындық-механикаландырылған желінің жабдықтарын жұмысқа дайындау және баптау.</w:t>
            </w:r>
          </w:p>
          <w:p>
            <w:pPr>
              <w:spacing w:after="20"/>
              <w:ind w:left="20"/>
              <w:jc w:val="both"/>
            </w:pPr>
            <w:r>
              <w:rPr>
                <w:rFonts w:ascii="Times New Roman"/>
                <w:b w:val="false"/>
                <w:i w:val="false"/>
                <w:color w:val="000000"/>
                <w:sz w:val="20"/>
              </w:rPr>
              <w:t>
2. Бақылау-өлшеу аспаптарының көрсеткіштері бойынша технологиялық процесті реттеу.</w:t>
            </w:r>
          </w:p>
          <w:p>
            <w:pPr>
              <w:spacing w:after="20"/>
              <w:ind w:left="20"/>
              <w:jc w:val="both"/>
            </w:pPr>
            <w:r>
              <w:rPr>
                <w:rFonts w:ascii="Times New Roman"/>
                <w:b w:val="false"/>
                <w:i w:val="false"/>
                <w:color w:val="000000"/>
                <w:sz w:val="20"/>
              </w:rPr>
              <w:t>
3. Тартылған етті үрлегіштің, қалыптау агрегатының, тартылған етті бағдарлау және орналастыру автоматының, технологиялық блоктың (қуыру, пісіру, салқындату камералары), технологиялық конвейердің, тартылған етті шұжыққа автоматты орау жөніндегі жабдықтың, салқындату жүйесінің, гидравликалық жетек механизмдерінің, бақылау-өлшеу аспаптары мен автоматика құралдарының жұмысын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Ағындық-механикаландырылған желілердің машиналары мен аппараттарының жұмысын баптау қағидалары және құрылымы.</w:t>
            </w:r>
          </w:p>
          <w:p>
            <w:pPr>
              <w:spacing w:after="20"/>
              <w:ind w:left="20"/>
              <w:jc w:val="both"/>
            </w:pPr>
            <w:r>
              <w:rPr>
                <w:rFonts w:ascii="Times New Roman"/>
                <w:b w:val="false"/>
                <w:i w:val="false"/>
                <w:color w:val="000000"/>
                <w:sz w:val="20"/>
              </w:rPr>
              <w:t>
2. Бақылау-өлшеу аспаптары мен автоматика жүйесінің жұмыс істеу принципі.</w:t>
            </w:r>
          </w:p>
          <w:p>
            <w:pPr>
              <w:spacing w:after="20"/>
              <w:ind w:left="20"/>
              <w:jc w:val="both"/>
            </w:pPr>
            <w:r>
              <w:rPr>
                <w:rFonts w:ascii="Times New Roman"/>
                <w:b w:val="false"/>
                <w:i w:val="false"/>
                <w:color w:val="000000"/>
                <w:sz w:val="20"/>
              </w:rPr>
              <w:t>
3. Қолданылатын шикізаттың түрлері мен физикалық-химиялық қасиеттері және оны өңдеудің технологиялық режимдері.</w:t>
            </w:r>
          </w:p>
          <w:p>
            <w:pPr>
              <w:spacing w:after="20"/>
              <w:ind w:left="20"/>
              <w:jc w:val="both"/>
            </w:pPr>
            <w:r>
              <w:rPr>
                <w:rFonts w:ascii="Times New Roman"/>
                <w:b w:val="false"/>
                <w:i w:val="false"/>
                <w:color w:val="000000"/>
                <w:sz w:val="20"/>
              </w:rPr>
              <w:t>
4.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5.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Аспаптардың көрсеткіштері бойынша технологиялық режимнің сақталуын бақылау.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Автоматтарда қайнатылған және жартылай ысталған өнімдерді дайындау процесін бақылау және реттеу.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Шұжық өнімдерінің шығарылатын ассортиментіне және аспаптардың көрсеткіштеріне сәйкес технологиялық режим параметрлерін реттеу.</w:t>
            </w:r>
          </w:p>
          <w:p>
            <w:pPr>
              <w:spacing w:after="20"/>
              <w:ind w:left="20"/>
              <w:jc w:val="both"/>
            </w:pPr>
            <w:r>
              <w:rPr>
                <w:rFonts w:ascii="Times New Roman"/>
                <w:b w:val="false"/>
                <w:i w:val="false"/>
                <w:color w:val="000000"/>
                <w:sz w:val="20"/>
              </w:rPr>
              <w:t>
2. Желінің жекелеген машиналары мен аппараттарының жұмысын реттеу.</w:t>
            </w:r>
          </w:p>
          <w:p>
            <w:pPr>
              <w:spacing w:after="20"/>
              <w:ind w:left="20"/>
              <w:jc w:val="both"/>
            </w:pPr>
            <w:r>
              <w:rPr>
                <w:rFonts w:ascii="Times New Roman"/>
                <w:b w:val="false"/>
                <w:i w:val="false"/>
                <w:color w:val="000000"/>
                <w:sz w:val="20"/>
              </w:rPr>
              <w:t xml:space="preserve">
3. Қауіпсіздік қағидаларын сақтай отырып, еңбек функцияларын орындау. </w:t>
            </w:r>
          </w:p>
          <w:p>
            <w:pPr>
              <w:spacing w:after="20"/>
              <w:ind w:left="20"/>
              <w:jc w:val="both"/>
            </w:pPr>
            <w:r>
              <w:rPr>
                <w:rFonts w:ascii="Times New Roman"/>
                <w:b w:val="false"/>
                <w:i w:val="false"/>
                <w:color w:val="000000"/>
                <w:sz w:val="20"/>
              </w:rPr>
              <w:t>
4. Ағынды механикаландырылған желілерде санитарлық-гигиеналық жұмыс режимдерін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Қолданылатын шикізаттың түрлері мен физика-химиялық қасиеттері және оны өңдеудің технологиялық режимдері.</w:t>
            </w:r>
          </w:p>
          <w:p>
            <w:pPr>
              <w:spacing w:after="20"/>
              <w:ind w:left="20"/>
              <w:jc w:val="both"/>
            </w:pPr>
            <w:r>
              <w:rPr>
                <w:rFonts w:ascii="Times New Roman"/>
                <w:b w:val="false"/>
                <w:i w:val="false"/>
                <w:color w:val="000000"/>
                <w:sz w:val="20"/>
              </w:rPr>
              <w:t>
2. Шұжық өнімдерін өндірудің технологиялық схемасы және өңдеу режимдері.</w:t>
            </w:r>
          </w:p>
          <w:p>
            <w:pPr>
              <w:spacing w:after="20"/>
              <w:ind w:left="20"/>
              <w:jc w:val="both"/>
            </w:pPr>
            <w:r>
              <w:rPr>
                <w:rFonts w:ascii="Times New Roman"/>
                <w:b w:val="false"/>
                <w:i w:val="false"/>
                <w:color w:val="000000"/>
                <w:sz w:val="20"/>
              </w:rPr>
              <w:t>
3. Ағынды механикаландырылған желілерде жұмыс орындарын ұйымдастыру.</w:t>
            </w:r>
          </w:p>
          <w:p>
            <w:pPr>
              <w:spacing w:after="20"/>
              <w:ind w:left="20"/>
              <w:jc w:val="both"/>
            </w:pPr>
            <w:r>
              <w:rPr>
                <w:rFonts w:ascii="Times New Roman"/>
                <w:b w:val="false"/>
                <w:i w:val="false"/>
                <w:color w:val="000000"/>
                <w:sz w:val="20"/>
              </w:rPr>
              <w:t xml:space="preserve">
4. Техника қауіпсіздігі және өндірістік санитария қағидалары. </w:t>
            </w:r>
          </w:p>
          <w:p>
            <w:pPr>
              <w:spacing w:after="20"/>
              <w:ind w:left="20"/>
              <w:jc w:val="both"/>
            </w:pPr>
            <w:r>
              <w:rPr>
                <w:rFonts w:ascii="Times New Roman"/>
                <w:b w:val="false"/>
                <w:i w:val="false"/>
                <w:color w:val="000000"/>
                <w:sz w:val="20"/>
              </w:rPr>
              <w:t xml:space="preserve">
5. Орындалатын жұмыстардың сапасына және өндірістегі еңбекті ұйымдастыруға қойылатын талаптар. </w:t>
            </w:r>
          </w:p>
          <w:p>
            <w:pPr>
              <w:spacing w:after="20"/>
              <w:ind w:left="20"/>
              <w:jc w:val="both"/>
            </w:pPr>
            <w:r>
              <w:rPr>
                <w:rFonts w:ascii="Times New Roman"/>
                <w:b w:val="false"/>
                <w:i w:val="false"/>
                <w:color w:val="000000"/>
                <w:sz w:val="20"/>
              </w:rPr>
              <w:t>
6. Дайын өнімнің техникалық шарттары.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Зейінділік</w:t>
            </w:r>
          </w:p>
          <w:p>
            <w:pPr>
              <w:spacing w:after="20"/>
              <w:ind w:left="20"/>
              <w:jc w:val="both"/>
            </w:pPr>
            <w:r>
              <w:rPr>
                <w:rFonts w:ascii="Times New Roman"/>
                <w:b w:val="false"/>
                <w:i w:val="false"/>
                <w:color w:val="000000"/>
                <w:sz w:val="20"/>
              </w:rPr>
              <w:t xml:space="preserve">
Жинақтылық </w:t>
            </w:r>
          </w:p>
          <w:p>
            <w:pPr>
              <w:spacing w:after="20"/>
              <w:ind w:left="20"/>
              <w:jc w:val="both"/>
            </w:pPr>
            <w:r>
              <w:rPr>
                <w:rFonts w:ascii="Times New Roman"/>
                <w:b w:val="false"/>
                <w:i w:val="false"/>
                <w:color w:val="000000"/>
                <w:sz w:val="20"/>
              </w:rPr>
              <w:t>
Сақтық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қамтамасыз ету</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"Тартылған ет құрастырушы, 4, 5-разрядтар"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 4, 5-разрядтар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 (49-шығарылым), 87, 88-параграфтар.</w:t>
            </w:r>
          </w:p>
          <w:p>
            <w:pPr>
              <w:spacing w:after="20"/>
              <w:ind w:left="20"/>
              <w:jc w:val="both"/>
            </w:pPr>
            <w:r>
              <w:rPr>
                <w:rFonts w:ascii="Times New Roman"/>
                <w:b w:val="false"/>
                <w:i w:val="false"/>
                <w:color w:val="000000"/>
                <w:sz w:val="20"/>
              </w:rPr>
              <w:t>
Кәсіптің атауы – тартылған етті құрастырушы, 4, 5- разрядтар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жалпы орта білім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Рецептер мен нормативтік құжаттарға сәйкес тартылған ет пен қоспаларды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Жұмысты және жұмыс орнын ұйымдастыру.</w:t>
            </w:r>
          </w:p>
          <w:p>
            <w:pPr>
              <w:spacing w:after="20"/>
              <w:ind w:left="20"/>
              <w:jc w:val="both"/>
            </w:pPr>
            <w:r>
              <w:rPr>
                <w:rFonts w:ascii="Times New Roman"/>
                <w:b w:val="false"/>
                <w:i w:val="false"/>
                <w:color w:val="000000"/>
                <w:sz w:val="20"/>
              </w:rPr>
              <w:t>
2. Қолданыстағы құрал-жабдықтардың үздіксіз және қауіпсіз жұмысын қамтамасыз ету.</w:t>
            </w:r>
          </w:p>
          <w:p>
            <w:pPr>
              <w:spacing w:after="20"/>
              <w:ind w:left="20"/>
              <w:jc w:val="both"/>
            </w:pPr>
            <w:r>
              <w:rPr>
                <w:rFonts w:ascii="Times New Roman"/>
                <w:b w:val="false"/>
                <w:i w:val="false"/>
                <w:color w:val="000000"/>
                <w:sz w:val="20"/>
              </w:rPr>
              <w:t>
3. Өндірістік тапсырмаға сәйкес шұжық өнімдерінің әртүрлі сорттары үшін тартылған етті дайындау және құрастыру.</w:t>
            </w:r>
          </w:p>
          <w:p>
            <w:pPr>
              <w:spacing w:after="20"/>
              <w:ind w:left="20"/>
              <w:jc w:val="both"/>
            </w:pPr>
            <w:r>
              <w:rPr>
                <w:rFonts w:ascii="Times New Roman"/>
                <w:b w:val="false"/>
                <w:i w:val="false"/>
                <w:color w:val="000000"/>
                <w:sz w:val="20"/>
              </w:rPr>
              <w:t>
4. Шикізат пен компоненттердің шығын нормаларын сақтау (5- разряд үшін).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дамыту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Жұмысты және жұмыс орнын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Өндірістік тапсырма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Жұмыс көлемін бағалау және оның орындалуын қамтамасыз ету.</w:t>
            </w:r>
          </w:p>
          <w:p>
            <w:pPr>
              <w:spacing w:after="20"/>
              <w:ind w:left="20"/>
              <w:jc w:val="both"/>
            </w:pPr>
            <w:r>
              <w:rPr>
                <w:rFonts w:ascii="Times New Roman"/>
                <w:b w:val="false"/>
                <w:i w:val="false"/>
                <w:color w:val="000000"/>
                <w:sz w:val="20"/>
              </w:rPr>
              <w:t>
2. Технологиялық карталарды оқу.</w:t>
            </w:r>
          </w:p>
          <w:p>
            <w:pPr>
              <w:spacing w:after="20"/>
              <w:ind w:left="20"/>
              <w:jc w:val="both"/>
            </w:pPr>
            <w:r>
              <w:rPr>
                <w:rFonts w:ascii="Times New Roman"/>
                <w:b w:val="false"/>
                <w:i w:val="false"/>
                <w:color w:val="000000"/>
                <w:sz w:val="20"/>
              </w:rPr>
              <w:t>
3. Өндірістік тапсырмаға арналған рецептілерді қайта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Қызметкерлер арасында тиімді ақпарат алмасу үшін байланыс әдістері.</w:t>
            </w:r>
          </w:p>
          <w:p>
            <w:pPr>
              <w:spacing w:after="20"/>
              <w:ind w:left="20"/>
              <w:jc w:val="both"/>
            </w:pPr>
            <w:r>
              <w:rPr>
                <w:rFonts w:ascii="Times New Roman"/>
                <w:b w:val="false"/>
                <w:i w:val="false"/>
                <w:color w:val="000000"/>
                <w:sz w:val="20"/>
              </w:rPr>
              <w:t>
2. Технологиялық карталардың мақсаты мен мазмұны, нұсқаулықтар.</w:t>
            </w:r>
          </w:p>
          <w:p>
            <w:pPr>
              <w:spacing w:after="20"/>
              <w:ind w:left="20"/>
              <w:jc w:val="both"/>
            </w:pPr>
            <w:r>
              <w:rPr>
                <w:rFonts w:ascii="Times New Roman"/>
                <w:b w:val="false"/>
                <w:i w:val="false"/>
                <w:color w:val="000000"/>
                <w:sz w:val="20"/>
              </w:rPr>
              <w:t>
3. Масса, көлем, пропорция мәндеріндегі аудару қағидалары.</w:t>
            </w:r>
          </w:p>
          <w:p>
            <w:pPr>
              <w:spacing w:after="20"/>
              <w:ind w:left="20"/>
              <w:jc w:val="both"/>
            </w:pPr>
            <w:r>
              <w:rPr>
                <w:rFonts w:ascii="Times New Roman"/>
                <w:b w:val="false"/>
                <w:i w:val="false"/>
                <w:color w:val="000000"/>
                <w:sz w:val="20"/>
              </w:rPr>
              <w:t>
4.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5.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Жұмыс орнын, құралдарды, ыдыс-аяқтарды және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 5- разрядтар үшін:</w:t>
            </w:r>
          </w:p>
          <w:p>
            <w:pPr>
              <w:spacing w:after="20"/>
              <w:ind w:left="20"/>
              <w:jc w:val="both"/>
            </w:pPr>
            <w:r>
              <w:rPr>
                <w:rFonts w:ascii="Times New Roman"/>
                <w:b w:val="false"/>
                <w:i w:val="false"/>
                <w:color w:val="000000"/>
                <w:sz w:val="20"/>
              </w:rPr>
              <w:t>
1. Құралдар мен жабдықтардың жарамдылығын анықтау.</w:t>
            </w:r>
          </w:p>
          <w:p>
            <w:pPr>
              <w:spacing w:after="20"/>
              <w:ind w:left="20"/>
              <w:jc w:val="both"/>
            </w:pPr>
            <w:r>
              <w:rPr>
                <w:rFonts w:ascii="Times New Roman"/>
                <w:b w:val="false"/>
                <w:i w:val="false"/>
                <w:color w:val="000000"/>
                <w:sz w:val="20"/>
              </w:rPr>
              <w:t xml:space="preserve">
2. Құралдарды мақсатына сай қолдану. </w:t>
            </w:r>
          </w:p>
          <w:p>
            <w:pPr>
              <w:spacing w:after="20"/>
              <w:ind w:left="20"/>
              <w:jc w:val="both"/>
            </w:pPr>
            <w:r>
              <w:rPr>
                <w:rFonts w:ascii="Times New Roman"/>
                <w:b w:val="false"/>
                <w:i w:val="false"/>
                <w:color w:val="000000"/>
                <w:sz w:val="20"/>
              </w:rPr>
              <w:t xml:space="preserve">
3. Өндірістік жағдайларды бағалау және ықтимал тәуекелдерді анықтау. </w:t>
            </w:r>
          </w:p>
          <w:p>
            <w:pPr>
              <w:spacing w:after="20"/>
              <w:ind w:left="20"/>
              <w:jc w:val="both"/>
            </w:pPr>
            <w:r>
              <w:rPr>
                <w:rFonts w:ascii="Times New Roman"/>
                <w:b w:val="false"/>
                <w:i w:val="false"/>
                <w:color w:val="000000"/>
                <w:sz w:val="20"/>
              </w:rPr>
              <w:t>
4. Бақылау-сыни нүктелер бойынша тамақ қауіпсіздігі талаптарын қамтамасыз ету.</w:t>
            </w:r>
          </w:p>
          <w:p>
            <w:pPr>
              <w:spacing w:after="20"/>
              <w:ind w:left="20"/>
              <w:jc w:val="both"/>
            </w:pPr>
            <w:r>
              <w:rPr>
                <w:rFonts w:ascii="Times New Roman"/>
                <w:b w:val="false"/>
                <w:i w:val="false"/>
                <w:color w:val="000000"/>
                <w:sz w:val="20"/>
              </w:rPr>
              <w:t>
5. Процесс барысында және жұмыс аяқталғаннан кейін жұмыс орнын таза ұстау.</w:t>
            </w:r>
          </w:p>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Қалыпты жұмыс жағдайына қажетті жабдықтардың, инвентарлардың, ыдыстардың тізімі.</w:t>
            </w:r>
          </w:p>
          <w:p>
            <w:pPr>
              <w:spacing w:after="20"/>
              <w:ind w:left="20"/>
              <w:jc w:val="both"/>
            </w:pPr>
            <w:r>
              <w:rPr>
                <w:rFonts w:ascii="Times New Roman"/>
                <w:b w:val="false"/>
                <w:i w:val="false"/>
                <w:color w:val="000000"/>
                <w:sz w:val="20"/>
              </w:rPr>
              <w:t xml:space="preserve">
2. Жұмыс орнын ұйымдастыру қағидалары. </w:t>
            </w:r>
          </w:p>
          <w:p>
            <w:pPr>
              <w:spacing w:after="20"/>
              <w:ind w:left="20"/>
              <w:jc w:val="both"/>
            </w:pPr>
            <w:r>
              <w:rPr>
                <w:rFonts w:ascii="Times New Roman"/>
                <w:b w:val="false"/>
                <w:i w:val="false"/>
                <w:color w:val="000000"/>
                <w:sz w:val="20"/>
              </w:rPr>
              <w:t>
3. Шеберхананың, жабдықтар мен техниканың жай-күйін бағалау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Шикізатты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Түрін, санатын және сортын ажыратып таңдау.</w:t>
            </w:r>
          </w:p>
          <w:p>
            <w:pPr>
              <w:spacing w:after="20"/>
              <w:ind w:left="20"/>
              <w:jc w:val="both"/>
            </w:pPr>
            <w:r>
              <w:rPr>
                <w:rFonts w:ascii="Times New Roman"/>
                <w:b w:val="false"/>
                <w:i w:val="false"/>
                <w:color w:val="000000"/>
                <w:sz w:val="20"/>
              </w:rPr>
              <w:t>
2. Органолептикалық көрсеткіштерге сәйкес ет сапасын бағалау.</w:t>
            </w:r>
          </w:p>
          <w:p>
            <w:pPr>
              <w:spacing w:after="20"/>
              <w:ind w:left="20"/>
              <w:jc w:val="both"/>
            </w:pPr>
            <w:r>
              <w:rPr>
                <w:rFonts w:ascii="Times New Roman"/>
                <w:b w:val="false"/>
                <w:i w:val="false"/>
                <w:color w:val="000000"/>
                <w:sz w:val="20"/>
              </w:rPr>
              <w:t>
3. Тартылған ет құрамдас бөліктерінің біркелкі таралуын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4, 5- разрядтар үшін:</w:t>
            </w:r>
          </w:p>
          <w:p>
            <w:pPr>
              <w:spacing w:after="20"/>
              <w:ind w:left="20"/>
              <w:jc w:val="both"/>
            </w:pPr>
            <w:r>
              <w:rPr>
                <w:rFonts w:ascii="Times New Roman"/>
                <w:b w:val="false"/>
                <w:i w:val="false"/>
                <w:color w:val="000000"/>
                <w:sz w:val="20"/>
              </w:rPr>
              <w:t xml:space="preserve">
1. Ет түрлері, санаттары және сорттары. </w:t>
            </w:r>
          </w:p>
          <w:p>
            <w:pPr>
              <w:spacing w:after="20"/>
              <w:ind w:left="20"/>
              <w:jc w:val="both"/>
            </w:pPr>
            <w:r>
              <w:rPr>
                <w:rFonts w:ascii="Times New Roman"/>
                <w:b w:val="false"/>
                <w:i w:val="false"/>
                <w:color w:val="000000"/>
                <w:sz w:val="20"/>
              </w:rPr>
              <w:t>
2. Олардың сапасын органолептикалық бағалау.</w:t>
            </w:r>
          </w:p>
          <w:p>
            <w:pPr>
              <w:spacing w:after="20"/>
              <w:ind w:left="20"/>
              <w:jc w:val="both"/>
            </w:pPr>
            <w:r>
              <w:rPr>
                <w:rFonts w:ascii="Times New Roman"/>
                <w:b w:val="false"/>
                <w:i w:val="false"/>
                <w:color w:val="000000"/>
                <w:sz w:val="20"/>
              </w:rPr>
              <w:t xml:space="preserve">
3. Шикізаттың және тартылған еттің тиісті компоненттерінің сапалық белгілері. </w:t>
            </w:r>
          </w:p>
          <w:p>
            <w:pPr>
              <w:spacing w:after="20"/>
              <w:ind w:left="20"/>
              <w:jc w:val="both"/>
            </w:pPr>
            <w:r>
              <w:rPr>
                <w:rFonts w:ascii="Times New Roman"/>
                <w:b w:val="false"/>
                <w:i w:val="false"/>
                <w:color w:val="000000"/>
                <w:sz w:val="20"/>
              </w:rPr>
              <w:t>
4. Шұжық және ет өнімдерінің ассортименті.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Қолданыстағы құрал-жабдықтардың үздіксіз және қауіпсіз жұмысын қамтамасыз ету.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Машиналарда пісірілген және жартылай ысталған өнімдерді дайындау жабдықтарын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xml:space="preserve">
1. Жабдықтың техникалық жағдайын тексеру. </w:t>
            </w:r>
          </w:p>
          <w:p>
            <w:pPr>
              <w:spacing w:after="20"/>
              <w:ind w:left="20"/>
              <w:jc w:val="both"/>
            </w:pPr>
            <w:r>
              <w:rPr>
                <w:rFonts w:ascii="Times New Roman"/>
                <w:b w:val="false"/>
                <w:i w:val="false"/>
                <w:color w:val="000000"/>
                <w:sz w:val="20"/>
              </w:rPr>
              <w:t>
2. Жабдықты қауіпсіз қосу.</w:t>
            </w:r>
          </w:p>
          <w:p>
            <w:pPr>
              <w:spacing w:after="20"/>
              <w:ind w:left="20"/>
              <w:jc w:val="both"/>
            </w:pPr>
            <w:r>
              <w:rPr>
                <w:rFonts w:ascii="Times New Roman"/>
                <w:b w:val="false"/>
                <w:i w:val="false"/>
                <w:color w:val="000000"/>
                <w:sz w:val="20"/>
              </w:rPr>
              <w:t>
3. Қозғалтқыштың қосылуы мен жұмысының дыбысы бойынша жабдықтың жарамдылығы мен жай-күйін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Құрылғылар мен жабдықтың жұмыс принципі.</w:t>
            </w:r>
          </w:p>
          <w:p>
            <w:pPr>
              <w:spacing w:after="20"/>
              <w:ind w:left="20"/>
              <w:jc w:val="both"/>
            </w:pPr>
            <w:r>
              <w:rPr>
                <w:rFonts w:ascii="Times New Roman"/>
                <w:b w:val="false"/>
                <w:i w:val="false"/>
                <w:color w:val="000000"/>
                <w:sz w:val="20"/>
              </w:rPr>
              <w:t>
2. Жабдықты құрастыру реті.</w:t>
            </w:r>
          </w:p>
          <w:p>
            <w:pPr>
              <w:spacing w:after="20"/>
              <w:ind w:left="20"/>
              <w:jc w:val="both"/>
            </w:pPr>
            <w:r>
              <w:rPr>
                <w:rFonts w:ascii="Times New Roman"/>
                <w:b w:val="false"/>
                <w:i w:val="false"/>
                <w:color w:val="000000"/>
                <w:sz w:val="20"/>
              </w:rPr>
              <w:t>
3. Жабдықтың жай-күйін бағалау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Бос жүрісті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4,5-разрядтар үшін:</w:t>
            </w:r>
          </w:p>
          <w:p>
            <w:pPr>
              <w:spacing w:after="20"/>
              <w:ind w:left="20"/>
              <w:jc w:val="both"/>
            </w:pPr>
            <w:r>
              <w:rPr>
                <w:rFonts w:ascii="Times New Roman"/>
                <w:b w:val="false"/>
                <w:i w:val="false"/>
                <w:color w:val="000000"/>
                <w:sz w:val="20"/>
              </w:rPr>
              <w:t>
1. Технологиялық жабдықты сынап көру.</w:t>
            </w:r>
          </w:p>
          <w:p>
            <w:pPr>
              <w:spacing w:after="20"/>
              <w:ind w:left="20"/>
              <w:jc w:val="both"/>
            </w:pPr>
            <w:r>
              <w:rPr>
                <w:rFonts w:ascii="Times New Roman"/>
                <w:b w:val="false"/>
                <w:i w:val="false"/>
                <w:color w:val="000000"/>
                <w:sz w:val="20"/>
              </w:rPr>
              <w:t>
2. Жабдықтың техникалық паспортына сәйкес талаптарды орындау.</w:t>
            </w:r>
          </w:p>
          <w:p>
            <w:pPr>
              <w:spacing w:after="20"/>
              <w:ind w:left="20"/>
              <w:jc w:val="both"/>
            </w:pPr>
            <w:r>
              <w:rPr>
                <w:rFonts w:ascii="Times New Roman"/>
                <w:b w:val="false"/>
                <w:i w:val="false"/>
                <w:color w:val="000000"/>
                <w:sz w:val="20"/>
              </w:rPr>
              <w:t>
3. Механиктерге жабдықтың жай-күйі туралы нақты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xml:space="preserve">
1. Қауіпсіздік ережелері. </w:t>
            </w:r>
          </w:p>
          <w:p>
            <w:pPr>
              <w:spacing w:after="20"/>
              <w:ind w:left="20"/>
              <w:jc w:val="both"/>
            </w:pPr>
            <w:r>
              <w:rPr>
                <w:rFonts w:ascii="Times New Roman"/>
                <w:b w:val="false"/>
                <w:i w:val="false"/>
                <w:color w:val="000000"/>
                <w:sz w:val="20"/>
              </w:rPr>
              <w:t>
2. Тиімді байланыс әдістері.</w:t>
            </w:r>
          </w:p>
          <w:p>
            <w:pPr>
              <w:spacing w:after="20"/>
              <w:ind w:left="20"/>
              <w:jc w:val="both"/>
            </w:pPr>
            <w:r>
              <w:rPr>
                <w:rFonts w:ascii="Times New Roman"/>
                <w:b w:val="false"/>
                <w:i w:val="false"/>
                <w:color w:val="000000"/>
                <w:sz w:val="20"/>
              </w:rPr>
              <w:t>
3. Қызмет көрсетілетін жабдықтың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Өндірістік тапсырмаға сәйкес шұжық өнімдерінің әртүрлі сорттары үшін тартылған етті дайындау және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Әр түрлі шұжық өнімдеріне арналған тартылған ет пен қоспаларды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4,5-разрядтар үшін:</w:t>
            </w:r>
          </w:p>
          <w:p>
            <w:pPr>
              <w:spacing w:after="20"/>
              <w:ind w:left="20"/>
              <w:jc w:val="both"/>
            </w:pPr>
            <w:r>
              <w:rPr>
                <w:rFonts w:ascii="Times New Roman"/>
                <w:b w:val="false"/>
                <w:i w:val="false"/>
                <w:color w:val="000000"/>
                <w:sz w:val="20"/>
              </w:rPr>
              <w:t>
1. Шұжық өнімдеріне тартылған етті дайындау және құрастыру процесі үшін шикізатты ет араластырғышта немесе кескіште өңдеуді жүзеге асыру.</w:t>
            </w:r>
          </w:p>
          <w:p>
            <w:pPr>
              <w:spacing w:after="20"/>
              <w:ind w:left="20"/>
              <w:jc w:val="both"/>
            </w:pPr>
            <w:r>
              <w:rPr>
                <w:rFonts w:ascii="Times New Roman"/>
                <w:b w:val="false"/>
                <w:i w:val="false"/>
                <w:color w:val="000000"/>
                <w:sz w:val="20"/>
              </w:rPr>
              <w:t>
 2. Рецепт бойынша шұжықтың тиісті түрі мен сортына ұсақталған ет, шошқа майы, төс еті және басқа шикізатты салу.</w:t>
            </w:r>
          </w:p>
          <w:p>
            <w:pPr>
              <w:spacing w:after="20"/>
              <w:ind w:left="20"/>
              <w:jc w:val="both"/>
            </w:pPr>
            <w:r>
              <w:rPr>
                <w:rFonts w:ascii="Times New Roman"/>
                <w:b w:val="false"/>
                <w:i w:val="false"/>
                <w:color w:val="000000"/>
                <w:sz w:val="20"/>
              </w:rPr>
              <w:t>
3. Дайын тартылған етті тартылған ет араластырғыштан немесе кескіштен түсіріп, әрі қарай өңдеуге жіберу.</w:t>
            </w:r>
          </w:p>
          <w:p>
            <w:pPr>
              <w:spacing w:after="20"/>
              <w:ind w:left="20"/>
              <w:jc w:val="both"/>
            </w:pPr>
            <w:r>
              <w:rPr>
                <w:rFonts w:ascii="Times New Roman"/>
                <w:b w:val="false"/>
                <w:i w:val="false"/>
                <w:color w:val="000000"/>
                <w:sz w:val="20"/>
              </w:rPr>
              <w:t>
4. Тартылған ет құрамдас бөліктерінің біркелкі таралуын бақылау.</w:t>
            </w:r>
          </w:p>
          <w:p>
            <w:pPr>
              <w:spacing w:after="20"/>
              <w:ind w:left="20"/>
              <w:jc w:val="both"/>
            </w:pPr>
            <w:r>
              <w:rPr>
                <w:rFonts w:ascii="Times New Roman"/>
                <w:b w:val="false"/>
                <w:i w:val="false"/>
                <w:color w:val="000000"/>
                <w:sz w:val="20"/>
              </w:rPr>
              <w:t>
5. Кескіштерді, тартылған ет араластырғыштарды және паштет өңдеу машиналарын пайдаланып ет өнімдерін өңдеу.</w:t>
            </w:r>
          </w:p>
          <w:p>
            <w:pPr>
              <w:spacing w:after="20"/>
              <w:ind w:left="20"/>
              <w:jc w:val="both"/>
            </w:pPr>
            <w:r>
              <w:rPr>
                <w:rFonts w:ascii="Times New Roman"/>
                <w:b w:val="false"/>
                <w:i w:val="false"/>
                <w:color w:val="000000"/>
                <w:sz w:val="20"/>
              </w:rPr>
              <w:t>
6. Технологиялық нұсқаулықтың талаптарына сәйкес тартылған етті өңдеу режимін сақтау.</w:t>
            </w:r>
          </w:p>
          <w:p>
            <w:pPr>
              <w:spacing w:after="20"/>
              <w:ind w:left="20"/>
              <w:jc w:val="both"/>
            </w:pPr>
            <w:r>
              <w:rPr>
                <w:rFonts w:ascii="Times New Roman"/>
                <w:b w:val="false"/>
                <w:i w:val="false"/>
                <w:color w:val="000000"/>
                <w:sz w:val="20"/>
              </w:rPr>
              <w:t>
7. Котлеттерге, пирогтарға және тұшпараларға тартылған етті дайындау, етті, субөнімдерді, дәмдеуіштерді және басқа да тиісті компоненттерді жұмыс орнына қабылдап, жұмыс жасау.</w:t>
            </w:r>
          </w:p>
          <w:p>
            <w:pPr>
              <w:spacing w:after="20"/>
              <w:ind w:left="20"/>
              <w:jc w:val="both"/>
            </w:pPr>
            <w:r>
              <w:rPr>
                <w:rFonts w:ascii="Times New Roman"/>
                <w:b w:val="false"/>
                <w:i w:val="false"/>
                <w:color w:val="000000"/>
                <w:sz w:val="20"/>
              </w:rPr>
              <w:t>
8. Етті, субөнімдерді ұсақтау, нан мен дәмдеуіштерді дайындау.</w:t>
            </w:r>
          </w:p>
          <w:p>
            <w:pPr>
              <w:spacing w:after="20"/>
              <w:ind w:left="20"/>
              <w:jc w:val="both"/>
            </w:pPr>
            <w:r>
              <w:rPr>
                <w:rFonts w:ascii="Times New Roman"/>
                <w:b w:val="false"/>
                <w:i w:val="false"/>
                <w:color w:val="000000"/>
                <w:sz w:val="20"/>
              </w:rPr>
              <w:t>
9. Араластыру процесін бақылау.</w:t>
            </w:r>
          </w:p>
          <w:p>
            <w:pPr>
              <w:spacing w:after="20"/>
              <w:ind w:left="20"/>
              <w:jc w:val="both"/>
            </w:pPr>
            <w:r>
              <w:rPr>
                <w:rFonts w:ascii="Times New Roman"/>
                <w:b w:val="false"/>
                <w:i w:val="false"/>
                <w:color w:val="000000"/>
                <w:sz w:val="20"/>
              </w:rPr>
              <w:t>
10. Дайын тартылған етті келесі өндірістік кезеңге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4,5-разрядтар үшін:</w:t>
            </w:r>
          </w:p>
          <w:p>
            <w:pPr>
              <w:spacing w:after="20"/>
              <w:ind w:left="20"/>
              <w:jc w:val="both"/>
            </w:pPr>
            <w:r>
              <w:rPr>
                <w:rFonts w:ascii="Times New Roman"/>
                <w:b w:val="false"/>
                <w:i w:val="false"/>
                <w:color w:val="000000"/>
                <w:sz w:val="20"/>
              </w:rPr>
              <w:t>
1. Дәмдеуіштер мен қоспалардың рұқсат етілген нормалары.</w:t>
            </w:r>
          </w:p>
          <w:p>
            <w:pPr>
              <w:spacing w:after="20"/>
              <w:ind w:left="20"/>
              <w:jc w:val="both"/>
            </w:pPr>
            <w:r>
              <w:rPr>
                <w:rFonts w:ascii="Times New Roman"/>
                <w:b w:val="false"/>
                <w:i w:val="false"/>
                <w:color w:val="000000"/>
                <w:sz w:val="20"/>
              </w:rPr>
              <w:t>
2. Тартылған ет сапасына қойылатын талаптар.</w:t>
            </w:r>
          </w:p>
          <w:p>
            <w:pPr>
              <w:spacing w:after="20"/>
              <w:ind w:left="20"/>
              <w:jc w:val="both"/>
            </w:pPr>
            <w:r>
              <w:rPr>
                <w:rFonts w:ascii="Times New Roman"/>
                <w:b w:val="false"/>
                <w:i w:val="false"/>
                <w:color w:val="000000"/>
                <w:sz w:val="20"/>
              </w:rPr>
              <w:t>
3. Тартылған ет жасау технологиясы.</w:t>
            </w:r>
          </w:p>
          <w:p>
            <w:pPr>
              <w:spacing w:after="20"/>
              <w:ind w:left="20"/>
              <w:jc w:val="both"/>
            </w:pPr>
            <w:r>
              <w:rPr>
                <w:rFonts w:ascii="Times New Roman"/>
                <w:b w:val="false"/>
                <w:i w:val="false"/>
                <w:color w:val="000000"/>
                <w:sz w:val="20"/>
              </w:rPr>
              <w:t>
4. Санитарлық нормалар мен қағидалар.</w:t>
            </w:r>
          </w:p>
          <w:p>
            <w:pPr>
              <w:spacing w:after="20"/>
              <w:ind w:left="20"/>
              <w:jc w:val="both"/>
            </w:pPr>
            <w:r>
              <w:rPr>
                <w:rFonts w:ascii="Times New Roman"/>
                <w:b w:val="false"/>
                <w:i w:val="false"/>
                <w:color w:val="000000"/>
                <w:sz w:val="20"/>
              </w:rPr>
              <w:t>
5. Ет пен тартылған етті органолептикалық бағалау көрсеткіштері.</w:t>
            </w:r>
          </w:p>
          <w:p>
            <w:pPr>
              <w:spacing w:after="20"/>
              <w:ind w:left="20"/>
              <w:jc w:val="both"/>
            </w:pPr>
            <w:r>
              <w:rPr>
                <w:rFonts w:ascii="Times New Roman"/>
                <w:b w:val="false"/>
                <w:i w:val="false"/>
                <w:color w:val="000000"/>
                <w:sz w:val="20"/>
              </w:rPr>
              <w:t>
6. Тартылған етті араластырғышқа және кескішке сәйкес тартылған ет құрамдастарын салу реті мен нормалары.</w:t>
            </w:r>
          </w:p>
          <w:p>
            <w:pPr>
              <w:spacing w:after="20"/>
              <w:ind w:left="20"/>
              <w:jc w:val="both"/>
            </w:pPr>
            <w:r>
              <w:rPr>
                <w:rFonts w:ascii="Times New Roman"/>
                <w:b w:val="false"/>
                <w:i w:val="false"/>
                <w:color w:val="000000"/>
                <w:sz w:val="20"/>
              </w:rPr>
              <w:t>
7. Тартылған етті оның мақсатына байланысты араластыру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Шикізат пен компоненттердің шығын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Тартылған еттегі шикізат пен компоненттердің шығын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xml:space="preserve">
1. Нормативтік құжаттарды қолдану. </w:t>
            </w:r>
          </w:p>
          <w:p>
            <w:pPr>
              <w:spacing w:after="20"/>
              <w:ind w:left="20"/>
              <w:jc w:val="both"/>
            </w:pPr>
            <w:r>
              <w:rPr>
                <w:rFonts w:ascii="Times New Roman"/>
                <w:b w:val="false"/>
                <w:i w:val="false"/>
                <w:color w:val="000000"/>
                <w:sz w:val="20"/>
              </w:rPr>
              <w:t>
2. Тартылған етті дайындау кезінде санитарлық нормалар мен ережелерді сақтау.</w:t>
            </w:r>
          </w:p>
          <w:p>
            <w:pPr>
              <w:spacing w:after="20"/>
              <w:ind w:left="20"/>
              <w:jc w:val="both"/>
            </w:pPr>
            <w:r>
              <w:rPr>
                <w:rFonts w:ascii="Times New Roman"/>
                <w:b w:val="false"/>
                <w:i w:val="false"/>
                <w:color w:val="000000"/>
                <w:sz w:val="20"/>
              </w:rPr>
              <w:t>
3. Дайындалған консервілердің ассортиментіне сәйкес рецепт бойынша шикізатты есептеу.</w:t>
            </w:r>
          </w:p>
          <w:p>
            <w:pPr>
              <w:spacing w:after="20"/>
              <w:ind w:left="20"/>
              <w:jc w:val="both"/>
            </w:pPr>
            <w:r>
              <w:rPr>
                <w:rFonts w:ascii="Times New Roman"/>
                <w:b w:val="false"/>
                <w:i w:val="false"/>
                <w:color w:val="000000"/>
                <w:sz w:val="20"/>
              </w:rPr>
              <w:t>
4. Қызмет көрсетілетін машиналардың жұмысын бақылау.</w:t>
            </w:r>
          </w:p>
          <w:p>
            <w:pPr>
              <w:spacing w:after="20"/>
              <w:ind w:left="20"/>
              <w:jc w:val="both"/>
            </w:pPr>
            <w:r>
              <w:rPr>
                <w:rFonts w:ascii="Times New Roman"/>
                <w:b w:val="false"/>
                <w:i w:val="false"/>
                <w:color w:val="000000"/>
                <w:sz w:val="20"/>
              </w:rPr>
              <w:t>
5. Тиісті өңдеу режимдерін сақтау.</w:t>
            </w:r>
          </w:p>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1. Тартылған ет пен паштет массасына арналған мемлекеттік стандарттар мен техникалық шарттар.</w:t>
            </w:r>
          </w:p>
          <w:p>
            <w:pPr>
              <w:spacing w:after="20"/>
              <w:ind w:left="20"/>
              <w:jc w:val="both"/>
            </w:pPr>
            <w:r>
              <w:rPr>
                <w:rFonts w:ascii="Times New Roman"/>
                <w:b w:val="false"/>
                <w:i w:val="false"/>
                <w:color w:val="000000"/>
                <w:sz w:val="20"/>
              </w:rPr>
              <w:t>
2. Шикізатты өңдеу режимдері мен тартылған ет пен паштет массасының компоненттері.</w:t>
            </w:r>
          </w:p>
          <w:p>
            <w:pPr>
              <w:spacing w:after="20"/>
              <w:ind w:left="20"/>
              <w:jc w:val="both"/>
            </w:pPr>
            <w:r>
              <w:rPr>
                <w:rFonts w:ascii="Times New Roman"/>
                <w:b w:val="false"/>
                <w:i w:val="false"/>
                <w:color w:val="000000"/>
                <w:sz w:val="20"/>
              </w:rPr>
              <w:t>
3. Тартылған ет пен паштет массасының шикізаты мен компоненттерінің сапалық белгілері.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Жинақтылық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"Тартылған ет құрастырушы, 6-разряд" кәсіп карточкасы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7511-3-005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 6-разряд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 (49-шығарылым), 89-параграф.</w:t>
            </w:r>
          </w:p>
          <w:p>
            <w:pPr>
              <w:spacing w:after="20"/>
              <w:ind w:left="20"/>
              <w:jc w:val="both"/>
            </w:pPr>
            <w:r>
              <w:rPr>
                <w:rFonts w:ascii="Times New Roman"/>
                <w:b w:val="false"/>
                <w:i w:val="false"/>
                <w:color w:val="000000"/>
                <w:sz w:val="20"/>
              </w:rPr>
              <w:t>
Кәсіптің атауы – тартылған етті құрастырушы, 6-разряд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Ет және ет өнімдерін өндіру немесе консервілер және тағам концентраттарын өндіру немесе тағам өндірісінің технологиясы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Рецептілер мен нормативтік құжаттарға сәйкес тартылған ет пен қоспаларды жасау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Жұмысты және еңбек процесін ұйымдастыру.</w:t>
            </w:r>
          </w:p>
          <w:p>
            <w:pPr>
              <w:spacing w:after="20"/>
              <w:ind w:left="20"/>
              <w:jc w:val="both"/>
            </w:pPr>
            <w:r>
              <w:rPr>
                <w:rFonts w:ascii="Times New Roman"/>
                <w:b w:val="false"/>
                <w:i w:val="false"/>
                <w:color w:val="000000"/>
                <w:sz w:val="20"/>
              </w:rPr>
              <w:t>
2. Қолданыстағы құрал-жабдықтардың үздіксіз және қауіпсіз жұмысын қамтамасыз ету.</w:t>
            </w:r>
          </w:p>
          <w:p>
            <w:pPr>
              <w:spacing w:after="20"/>
              <w:ind w:left="20"/>
              <w:jc w:val="both"/>
            </w:pPr>
            <w:r>
              <w:rPr>
                <w:rFonts w:ascii="Times New Roman"/>
                <w:b w:val="false"/>
                <w:i w:val="false"/>
                <w:color w:val="000000"/>
                <w:sz w:val="20"/>
              </w:rPr>
              <w:t>
3. Өндірістік тапсырмаға сәйкес шұжық өнімдерінің әртүрлі сорттары үшін тартылған етті дайындау және құрастыру.</w:t>
            </w:r>
          </w:p>
          <w:p>
            <w:pPr>
              <w:spacing w:after="20"/>
              <w:ind w:left="20"/>
              <w:jc w:val="both"/>
            </w:pPr>
            <w:r>
              <w:rPr>
                <w:rFonts w:ascii="Times New Roman"/>
                <w:b w:val="false"/>
                <w:i w:val="false"/>
                <w:color w:val="000000"/>
                <w:sz w:val="20"/>
              </w:rPr>
              <w:t>
4. Шикізат пен компоненттерді тұтыну нормаларын сақтау.</w:t>
            </w:r>
          </w:p>
          <w:p>
            <w:pPr>
              <w:spacing w:after="20"/>
              <w:ind w:left="20"/>
              <w:jc w:val="both"/>
            </w:pPr>
            <w:r>
              <w:rPr>
                <w:rFonts w:ascii="Times New Roman"/>
                <w:b w:val="false"/>
                <w:i w:val="false"/>
                <w:color w:val="000000"/>
                <w:sz w:val="20"/>
              </w:rPr>
              <w:t>
5. Тартылған етті өңдеудің технологиялық режимдерінің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құзыреттілікті дамыту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w:t>
            </w:r>
          </w:p>
          <w:p>
            <w:pPr>
              <w:spacing w:after="20"/>
              <w:ind w:left="20"/>
              <w:jc w:val="both"/>
            </w:pPr>
            <w:r>
              <w:rPr>
                <w:rFonts w:ascii="Times New Roman"/>
                <w:b w:val="false"/>
                <w:i w:val="false"/>
                <w:color w:val="000000"/>
                <w:sz w:val="20"/>
              </w:rPr>
              <w:t>
Жұмыс орны мен еңбек процессін ұйымдастыру.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Өндірістік тапсырма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1. Жұмыс көлемін бағалау және оның орындалуын қамтамасыз ету.</w:t>
            </w:r>
          </w:p>
          <w:p>
            <w:pPr>
              <w:spacing w:after="20"/>
              <w:ind w:left="20"/>
              <w:jc w:val="both"/>
            </w:pPr>
            <w:r>
              <w:rPr>
                <w:rFonts w:ascii="Times New Roman"/>
                <w:b w:val="false"/>
                <w:i w:val="false"/>
                <w:color w:val="000000"/>
                <w:sz w:val="20"/>
              </w:rPr>
              <w:t>
2. Технологиялық карталарды оқу.</w:t>
            </w:r>
          </w:p>
          <w:p>
            <w:pPr>
              <w:spacing w:after="20"/>
              <w:ind w:left="20"/>
              <w:jc w:val="both"/>
            </w:pPr>
            <w:r>
              <w:rPr>
                <w:rFonts w:ascii="Times New Roman"/>
                <w:b w:val="false"/>
                <w:i w:val="false"/>
                <w:color w:val="000000"/>
                <w:sz w:val="20"/>
              </w:rPr>
              <w:t>
3. Өндірістік тапсырмаға арналған рецептілерді қайта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Қызметкерлер арасында тиімді ақпарат алмасу үшін байланыс әдістері.</w:t>
            </w:r>
          </w:p>
          <w:p>
            <w:pPr>
              <w:spacing w:after="20"/>
              <w:ind w:left="20"/>
              <w:jc w:val="both"/>
            </w:pPr>
            <w:r>
              <w:rPr>
                <w:rFonts w:ascii="Times New Roman"/>
                <w:b w:val="false"/>
                <w:i w:val="false"/>
                <w:color w:val="000000"/>
                <w:sz w:val="20"/>
              </w:rPr>
              <w:t>
2. Технологиялық карталардың мақсаты мен мазмұны, нұсқаулықтары.</w:t>
            </w:r>
          </w:p>
          <w:p>
            <w:pPr>
              <w:spacing w:after="20"/>
              <w:ind w:left="20"/>
              <w:jc w:val="both"/>
            </w:pPr>
            <w:r>
              <w:rPr>
                <w:rFonts w:ascii="Times New Roman"/>
                <w:b w:val="false"/>
                <w:i w:val="false"/>
                <w:color w:val="000000"/>
                <w:sz w:val="20"/>
              </w:rPr>
              <w:t>
3. Масса, көлем, пропорция мәндеріндегі аударма қағидалары.</w:t>
            </w:r>
          </w:p>
          <w:p>
            <w:pPr>
              <w:spacing w:after="20"/>
              <w:ind w:left="20"/>
              <w:jc w:val="both"/>
            </w:pPr>
            <w:r>
              <w:rPr>
                <w:rFonts w:ascii="Times New Roman"/>
                <w:b w:val="false"/>
                <w:i w:val="false"/>
                <w:color w:val="000000"/>
                <w:sz w:val="20"/>
              </w:rPr>
              <w:t>
4.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5.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2-дағды: </w:t>
            </w:r>
          </w:p>
          <w:p>
            <w:pPr>
              <w:spacing w:after="20"/>
              <w:ind w:left="20"/>
              <w:jc w:val="both"/>
            </w:pPr>
            <w:r>
              <w:rPr>
                <w:rFonts w:ascii="Times New Roman"/>
                <w:b w:val="false"/>
                <w:i w:val="false"/>
                <w:color w:val="000000"/>
                <w:sz w:val="20"/>
              </w:rPr>
              <w:t>
Жұмыс орнын, құралдарды, ыдыс-аяқтарды және жабдықтарды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Құралдар мен жабдықтардың жарамдылығын анықтау.</w:t>
            </w:r>
          </w:p>
          <w:p>
            <w:pPr>
              <w:spacing w:after="20"/>
              <w:ind w:left="20"/>
              <w:jc w:val="both"/>
            </w:pPr>
            <w:r>
              <w:rPr>
                <w:rFonts w:ascii="Times New Roman"/>
                <w:b w:val="false"/>
                <w:i w:val="false"/>
                <w:color w:val="000000"/>
                <w:sz w:val="20"/>
              </w:rPr>
              <w:t xml:space="preserve">
2. Құралдарды мақсатына сай қолдану. </w:t>
            </w:r>
          </w:p>
          <w:p>
            <w:pPr>
              <w:spacing w:after="20"/>
              <w:ind w:left="20"/>
              <w:jc w:val="both"/>
            </w:pPr>
            <w:r>
              <w:rPr>
                <w:rFonts w:ascii="Times New Roman"/>
                <w:b w:val="false"/>
                <w:i w:val="false"/>
                <w:color w:val="000000"/>
                <w:sz w:val="20"/>
              </w:rPr>
              <w:t xml:space="preserve">
3. Өндірістік жағдайларды бағалау және ықтимал тәуекелдерді анықтау. </w:t>
            </w:r>
          </w:p>
          <w:p>
            <w:pPr>
              <w:spacing w:after="20"/>
              <w:ind w:left="20"/>
              <w:jc w:val="both"/>
            </w:pPr>
            <w:r>
              <w:rPr>
                <w:rFonts w:ascii="Times New Roman"/>
                <w:b w:val="false"/>
                <w:i w:val="false"/>
                <w:color w:val="000000"/>
                <w:sz w:val="20"/>
              </w:rPr>
              <w:t>
4. Бақылау-сыни нүктелер бойынша тамақ қауіпсіздігі талаптарын қамтамасыз ету.</w:t>
            </w:r>
          </w:p>
          <w:p>
            <w:pPr>
              <w:spacing w:after="20"/>
              <w:ind w:left="20"/>
              <w:jc w:val="both"/>
            </w:pPr>
            <w:r>
              <w:rPr>
                <w:rFonts w:ascii="Times New Roman"/>
                <w:b w:val="false"/>
                <w:i w:val="false"/>
                <w:color w:val="000000"/>
                <w:sz w:val="20"/>
              </w:rPr>
              <w:t>
5. Процесс барысында және жұмыс аяқталғаннан кейін жұмыс орнын таза ұстау.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Қалыпты жұмыс жағдайына қажетті жабдықтардың, инвентарлардың, ыдыстардың тізімі.</w:t>
            </w:r>
          </w:p>
          <w:p>
            <w:pPr>
              <w:spacing w:after="20"/>
              <w:ind w:left="20"/>
              <w:jc w:val="both"/>
            </w:pPr>
            <w:r>
              <w:rPr>
                <w:rFonts w:ascii="Times New Roman"/>
                <w:b w:val="false"/>
                <w:i w:val="false"/>
                <w:color w:val="000000"/>
                <w:sz w:val="20"/>
              </w:rPr>
              <w:t xml:space="preserve">
2. Жұмыс орнын ұйымдастыру қағидалары. </w:t>
            </w:r>
          </w:p>
          <w:p>
            <w:pPr>
              <w:spacing w:after="20"/>
              <w:ind w:left="20"/>
              <w:jc w:val="both"/>
            </w:pPr>
            <w:r>
              <w:rPr>
                <w:rFonts w:ascii="Times New Roman"/>
                <w:b w:val="false"/>
                <w:i w:val="false"/>
                <w:color w:val="000000"/>
                <w:sz w:val="20"/>
              </w:rPr>
              <w:t xml:space="preserve">
3. Шеберхананың, жабдықтар мен техниканың жай-күйін бағалау қағидалары. </w:t>
            </w:r>
          </w:p>
          <w:p>
            <w:pPr>
              <w:spacing w:after="20"/>
              <w:ind w:left="20"/>
              <w:jc w:val="both"/>
            </w:pPr>
            <w:r>
              <w:rPr>
                <w:rFonts w:ascii="Times New Roman"/>
                <w:b w:val="false"/>
                <w:i w:val="false"/>
                <w:color w:val="000000"/>
                <w:sz w:val="20"/>
              </w:rPr>
              <w:t>
4. НАССР жүйесінің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3-дағды:</w:t>
            </w:r>
          </w:p>
          <w:p>
            <w:pPr>
              <w:spacing w:after="20"/>
              <w:ind w:left="20"/>
              <w:jc w:val="both"/>
            </w:pPr>
            <w:r>
              <w:rPr>
                <w:rFonts w:ascii="Times New Roman"/>
                <w:b w:val="false"/>
                <w:i w:val="false"/>
                <w:color w:val="000000"/>
                <w:sz w:val="20"/>
              </w:rPr>
              <w:t>
Шикізатты дайындау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1. Түрін, санатын және сортын ажыратып таңдау.</w:t>
            </w:r>
          </w:p>
          <w:p>
            <w:pPr>
              <w:spacing w:after="20"/>
              <w:ind w:left="20"/>
              <w:jc w:val="both"/>
            </w:pPr>
            <w:r>
              <w:rPr>
                <w:rFonts w:ascii="Times New Roman"/>
                <w:b w:val="false"/>
                <w:i w:val="false"/>
                <w:color w:val="000000"/>
                <w:sz w:val="20"/>
              </w:rPr>
              <w:t>
2. Органолептикалық көрсеткіштерге сәйкес ет сапасын бағалау.</w:t>
            </w:r>
          </w:p>
          <w:p>
            <w:pPr>
              <w:spacing w:after="20"/>
              <w:ind w:left="20"/>
              <w:jc w:val="both"/>
            </w:pPr>
            <w:r>
              <w:rPr>
                <w:rFonts w:ascii="Times New Roman"/>
                <w:b w:val="false"/>
                <w:i w:val="false"/>
                <w:color w:val="000000"/>
                <w:sz w:val="20"/>
              </w:rPr>
              <w:t>
3. Тартылған ет құрамдас бөліктерінің біркелкі таралуын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xml:space="preserve">
1. Ет түрлері, санаттары және сорттары. </w:t>
            </w:r>
          </w:p>
          <w:p>
            <w:pPr>
              <w:spacing w:after="20"/>
              <w:ind w:left="20"/>
              <w:jc w:val="both"/>
            </w:pPr>
            <w:r>
              <w:rPr>
                <w:rFonts w:ascii="Times New Roman"/>
                <w:b w:val="false"/>
                <w:i w:val="false"/>
                <w:color w:val="000000"/>
                <w:sz w:val="20"/>
              </w:rPr>
              <w:t>
2. Олардың сапасын органолептикалық бағалау.</w:t>
            </w:r>
          </w:p>
          <w:p>
            <w:pPr>
              <w:spacing w:after="20"/>
              <w:ind w:left="20"/>
              <w:jc w:val="both"/>
            </w:pPr>
            <w:r>
              <w:rPr>
                <w:rFonts w:ascii="Times New Roman"/>
                <w:b w:val="false"/>
                <w:i w:val="false"/>
                <w:color w:val="000000"/>
                <w:sz w:val="20"/>
              </w:rPr>
              <w:t xml:space="preserve">
3. Шикізаттың және тартылған еттің тиісті компоненттерінің сапалық белгілері. </w:t>
            </w:r>
          </w:p>
          <w:p>
            <w:pPr>
              <w:spacing w:after="20"/>
              <w:ind w:left="20"/>
              <w:jc w:val="both"/>
            </w:pPr>
            <w:r>
              <w:rPr>
                <w:rFonts w:ascii="Times New Roman"/>
                <w:b w:val="false"/>
                <w:i w:val="false"/>
                <w:color w:val="000000"/>
                <w:sz w:val="20"/>
              </w:rPr>
              <w:t>
4. Шұжық және ет өнімдерінің ассортименті.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w:t>
            </w:r>
          </w:p>
          <w:p>
            <w:pPr>
              <w:spacing w:after="20"/>
              <w:ind w:left="20"/>
              <w:jc w:val="both"/>
            </w:pPr>
            <w:r>
              <w:rPr>
                <w:rFonts w:ascii="Times New Roman"/>
                <w:b w:val="false"/>
                <w:i w:val="false"/>
                <w:color w:val="000000"/>
                <w:sz w:val="20"/>
              </w:rPr>
              <w:t xml:space="preserve">
Қолданыстағы құрал-жабдықтардың үздіксіз және қауіпсіз жұмысын қамтамасыз ету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Автоматты машиналарда пісірілген және жартылай ысталған өнімдерді дайындау жабдықтарын құрастыру.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xml:space="preserve">
1. Жабдықтың техникалық жағдайын тексеру. </w:t>
            </w:r>
          </w:p>
          <w:p>
            <w:pPr>
              <w:spacing w:after="20"/>
              <w:ind w:left="20"/>
              <w:jc w:val="both"/>
            </w:pPr>
            <w:r>
              <w:rPr>
                <w:rFonts w:ascii="Times New Roman"/>
                <w:b w:val="false"/>
                <w:i w:val="false"/>
                <w:color w:val="000000"/>
                <w:sz w:val="20"/>
              </w:rPr>
              <w:t>
2. Жабдықты қауіпсіз қосу.</w:t>
            </w:r>
          </w:p>
          <w:p>
            <w:pPr>
              <w:spacing w:after="20"/>
              <w:ind w:left="20"/>
              <w:jc w:val="both"/>
            </w:pPr>
            <w:r>
              <w:rPr>
                <w:rFonts w:ascii="Times New Roman"/>
                <w:b w:val="false"/>
                <w:i w:val="false"/>
                <w:color w:val="000000"/>
                <w:sz w:val="20"/>
              </w:rPr>
              <w:t>
3. Қозғалтқыштың қосылуы мен жұмысының дыбысы бойынша жабдықтың жарамдылығы мен жай-күйін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Құрылғылар мен жабдықтың жұмыс принципі.</w:t>
            </w:r>
          </w:p>
          <w:p>
            <w:pPr>
              <w:spacing w:after="20"/>
              <w:ind w:left="20"/>
              <w:jc w:val="both"/>
            </w:pPr>
            <w:r>
              <w:rPr>
                <w:rFonts w:ascii="Times New Roman"/>
                <w:b w:val="false"/>
                <w:i w:val="false"/>
                <w:color w:val="000000"/>
                <w:sz w:val="20"/>
              </w:rPr>
              <w:t>
2. Жабдықты құрастыру реті.</w:t>
            </w:r>
          </w:p>
          <w:p>
            <w:pPr>
              <w:spacing w:after="20"/>
              <w:ind w:left="20"/>
              <w:jc w:val="both"/>
            </w:pPr>
            <w:r>
              <w:rPr>
                <w:rFonts w:ascii="Times New Roman"/>
                <w:b w:val="false"/>
                <w:i w:val="false"/>
                <w:color w:val="000000"/>
                <w:sz w:val="20"/>
              </w:rPr>
              <w:t>
3. Жабдықтың жай-күйін бағалау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Бос жүрісті тексеру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Технологиялық жабдықты сынап көру.</w:t>
            </w:r>
          </w:p>
          <w:p>
            <w:pPr>
              <w:spacing w:after="20"/>
              <w:ind w:left="20"/>
              <w:jc w:val="both"/>
            </w:pPr>
            <w:r>
              <w:rPr>
                <w:rFonts w:ascii="Times New Roman"/>
                <w:b w:val="false"/>
                <w:i w:val="false"/>
                <w:color w:val="000000"/>
                <w:sz w:val="20"/>
              </w:rPr>
              <w:t>
2. Жабдықтың техникалық паспортына сәйкес талаптарды орындау.</w:t>
            </w:r>
          </w:p>
          <w:p>
            <w:pPr>
              <w:spacing w:after="20"/>
              <w:ind w:left="20"/>
              <w:jc w:val="both"/>
            </w:pPr>
            <w:r>
              <w:rPr>
                <w:rFonts w:ascii="Times New Roman"/>
                <w:b w:val="false"/>
                <w:i w:val="false"/>
                <w:color w:val="000000"/>
                <w:sz w:val="20"/>
              </w:rPr>
              <w:t>
3. Механиктерге жабдықтың жай-күйі туралы нақты есеп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Қауіпсіздік қағидалары. </w:t>
            </w:r>
          </w:p>
          <w:p>
            <w:pPr>
              <w:spacing w:after="20"/>
              <w:ind w:left="20"/>
              <w:jc w:val="both"/>
            </w:pPr>
            <w:r>
              <w:rPr>
                <w:rFonts w:ascii="Times New Roman"/>
                <w:b w:val="false"/>
                <w:i w:val="false"/>
                <w:color w:val="000000"/>
                <w:sz w:val="20"/>
              </w:rPr>
              <w:t>
2. Тиімді байланыс әдістері.</w:t>
            </w:r>
          </w:p>
          <w:p>
            <w:pPr>
              <w:spacing w:after="20"/>
              <w:ind w:left="20"/>
              <w:jc w:val="both"/>
            </w:pPr>
            <w:r>
              <w:rPr>
                <w:rFonts w:ascii="Times New Roman"/>
                <w:b w:val="false"/>
                <w:i w:val="false"/>
                <w:color w:val="000000"/>
                <w:sz w:val="20"/>
              </w:rPr>
              <w:t>
3. Қызмет көрсетілетін жабдықтың жұмыс принципі.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Өндірістік тапсырмаға сәйкес шұжық өнімдерінің әртүрлі сорттары үшін тартылған етті дайындау және құрастыру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Әр түрлі шұжық өнімдеріне арналған тартылған ет пен қоспаларды жасау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Шұжық өнімдеріне тартылған етті дайындау және құрастыру процесі үшін шикізатты ет араластырғышта немесе кескіште өңдеуді жүзеге асыру.</w:t>
            </w:r>
          </w:p>
          <w:p>
            <w:pPr>
              <w:spacing w:after="20"/>
              <w:ind w:left="20"/>
              <w:jc w:val="both"/>
            </w:pPr>
            <w:r>
              <w:rPr>
                <w:rFonts w:ascii="Times New Roman"/>
                <w:b w:val="false"/>
                <w:i w:val="false"/>
                <w:color w:val="000000"/>
                <w:sz w:val="20"/>
              </w:rPr>
              <w:t>
2. Рецепт бойынша шұжықтың тиісті түрі мен сортына ұсақталған ет, шошқа майы, төс еті және басқа шикізатты салу.</w:t>
            </w:r>
          </w:p>
          <w:p>
            <w:pPr>
              <w:spacing w:after="20"/>
              <w:ind w:left="20"/>
              <w:jc w:val="both"/>
            </w:pPr>
            <w:r>
              <w:rPr>
                <w:rFonts w:ascii="Times New Roman"/>
                <w:b w:val="false"/>
                <w:i w:val="false"/>
                <w:color w:val="000000"/>
                <w:sz w:val="20"/>
              </w:rPr>
              <w:t>
3. Дайын тартылған етті тартылған ет араластырғыштан немесе кескіштен түсіріп, әрі қарай өңдеуге жіберу.</w:t>
            </w:r>
          </w:p>
          <w:p>
            <w:pPr>
              <w:spacing w:after="20"/>
              <w:ind w:left="20"/>
              <w:jc w:val="both"/>
            </w:pPr>
            <w:r>
              <w:rPr>
                <w:rFonts w:ascii="Times New Roman"/>
                <w:b w:val="false"/>
                <w:i w:val="false"/>
                <w:color w:val="000000"/>
                <w:sz w:val="20"/>
              </w:rPr>
              <w:t>
4. Тартылған ет құрамдас бөліктерінің біркелкі таралуын бақылау.</w:t>
            </w:r>
          </w:p>
          <w:p>
            <w:pPr>
              <w:spacing w:after="20"/>
              <w:ind w:left="20"/>
              <w:jc w:val="both"/>
            </w:pPr>
            <w:r>
              <w:rPr>
                <w:rFonts w:ascii="Times New Roman"/>
                <w:b w:val="false"/>
                <w:i w:val="false"/>
                <w:color w:val="000000"/>
                <w:sz w:val="20"/>
              </w:rPr>
              <w:t>
5. Кескіштерді, тартылған ет араластырғыштарды және паштет өңдеу машиналарын пайдаланып ет өнімдерін өңдеу.</w:t>
            </w:r>
          </w:p>
          <w:p>
            <w:pPr>
              <w:spacing w:after="20"/>
              <w:ind w:left="20"/>
              <w:jc w:val="both"/>
            </w:pPr>
            <w:r>
              <w:rPr>
                <w:rFonts w:ascii="Times New Roman"/>
                <w:b w:val="false"/>
                <w:i w:val="false"/>
                <w:color w:val="000000"/>
                <w:sz w:val="20"/>
              </w:rPr>
              <w:t>
6. Технологиялық нұсқаулықтың талаптарына сәйкес тартылған етті өңдеу режимін сақтау.</w:t>
            </w:r>
          </w:p>
          <w:p>
            <w:pPr>
              <w:spacing w:after="20"/>
              <w:ind w:left="20"/>
              <w:jc w:val="both"/>
            </w:pPr>
            <w:r>
              <w:rPr>
                <w:rFonts w:ascii="Times New Roman"/>
                <w:b w:val="false"/>
                <w:i w:val="false"/>
                <w:color w:val="000000"/>
                <w:sz w:val="20"/>
              </w:rPr>
              <w:t>
7. Котлеттерге, бәліштерге және тұшпараларға тартылған етті дайындау, етті, субөнімдерді, дәмдеуіштерді және басқа да тиісті компоненттерді жұмыс орнына қабылдап, жұмыс жасау.</w:t>
            </w:r>
          </w:p>
          <w:p>
            <w:pPr>
              <w:spacing w:after="20"/>
              <w:ind w:left="20"/>
              <w:jc w:val="both"/>
            </w:pPr>
            <w:r>
              <w:rPr>
                <w:rFonts w:ascii="Times New Roman"/>
                <w:b w:val="false"/>
                <w:i w:val="false"/>
                <w:color w:val="000000"/>
                <w:sz w:val="20"/>
              </w:rPr>
              <w:t>
8. Етті, субөнімдерді ұсақтау, нан мен дәмдеуіштерді дайындау.</w:t>
            </w:r>
          </w:p>
          <w:p>
            <w:pPr>
              <w:spacing w:after="20"/>
              <w:ind w:left="20"/>
              <w:jc w:val="both"/>
            </w:pPr>
            <w:r>
              <w:rPr>
                <w:rFonts w:ascii="Times New Roman"/>
                <w:b w:val="false"/>
                <w:i w:val="false"/>
                <w:color w:val="000000"/>
                <w:sz w:val="20"/>
              </w:rPr>
              <w:t>
9. Араластыру процесін бақылау.</w:t>
            </w:r>
          </w:p>
          <w:p>
            <w:pPr>
              <w:spacing w:after="20"/>
              <w:ind w:left="20"/>
              <w:jc w:val="both"/>
            </w:pPr>
            <w:r>
              <w:rPr>
                <w:rFonts w:ascii="Times New Roman"/>
                <w:b w:val="false"/>
                <w:i w:val="false"/>
                <w:color w:val="000000"/>
                <w:sz w:val="20"/>
              </w:rPr>
              <w:t>
10. Дайын тартылған етті келесі өндірістік кезеңге өткізу.</w:t>
            </w:r>
          </w:p>
          <w:p>
            <w:pPr>
              <w:spacing w:after="20"/>
              <w:ind w:left="20"/>
              <w:jc w:val="both"/>
            </w:pPr>
            <w:r>
              <w:rPr>
                <w:rFonts w:ascii="Times New Roman"/>
                <w:b w:val="false"/>
                <w:i w:val="false"/>
                <w:color w:val="000000"/>
                <w:sz w:val="20"/>
              </w:rPr>
              <w:t>
11. Ағынды-механикаландырылған желілердің ұнтақтауыштарында, кескіштерінде және араластырғыштарында тартылған етті өңдеудің технологиялық режимдерінің (шикізатты ұнтақтау, кесу және араластыру дәрежесі) сақталуын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Дәмдеуіштер мен қоспалардың рұқсат етілген нормалары.</w:t>
            </w:r>
          </w:p>
          <w:p>
            <w:pPr>
              <w:spacing w:after="20"/>
              <w:ind w:left="20"/>
              <w:jc w:val="both"/>
            </w:pPr>
            <w:r>
              <w:rPr>
                <w:rFonts w:ascii="Times New Roman"/>
                <w:b w:val="false"/>
                <w:i w:val="false"/>
                <w:color w:val="000000"/>
                <w:sz w:val="20"/>
              </w:rPr>
              <w:t>
2. Тартылған ет сапасына қойылатын талаптар.</w:t>
            </w:r>
          </w:p>
          <w:p>
            <w:pPr>
              <w:spacing w:after="20"/>
              <w:ind w:left="20"/>
              <w:jc w:val="both"/>
            </w:pPr>
            <w:r>
              <w:rPr>
                <w:rFonts w:ascii="Times New Roman"/>
                <w:b w:val="false"/>
                <w:i w:val="false"/>
                <w:color w:val="000000"/>
                <w:sz w:val="20"/>
              </w:rPr>
              <w:t>
3. Тартылған ет жасау технологиясы.</w:t>
            </w:r>
          </w:p>
          <w:p>
            <w:pPr>
              <w:spacing w:after="20"/>
              <w:ind w:left="20"/>
              <w:jc w:val="both"/>
            </w:pPr>
            <w:r>
              <w:rPr>
                <w:rFonts w:ascii="Times New Roman"/>
                <w:b w:val="false"/>
                <w:i w:val="false"/>
                <w:color w:val="000000"/>
                <w:sz w:val="20"/>
              </w:rPr>
              <w:t>
4. Санитарлық нормалар мен қағидалар.</w:t>
            </w:r>
          </w:p>
          <w:p>
            <w:pPr>
              <w:spacing w:after="20"/>
              <w:ind w:left="20"/>
              <w:jc w:val="both"/>
            </w:pPr>
            <w:r>
              <w:rPr>
                <w:rFonts w:ascii="Times New Roman"/>
                <w:b w:val="false"/>
                <w:i w:val="false"/>
                <w:color w:val="000000"/>
                <w:sz w:val="20"/>
              </w:rPr>
              <w:t>
5. Ет пен тартылған етті органолептикалық бағалау көрсеткіштері.</w:t>
            </w:r>
          </w:p>
          <w:p>
            <w:pPr>
              <w:spacing w:after="20"/>
              <w:ind w:left="20"/>
              <w:jc w:val="both"/>
            </w:pPr>
            <w:r>
              <w:rPr>
                <w:rFonts w:ascii="Times New Roman"/>
                <w:b w:val="false"/>
                <w:i w:val="false"/>
                <w:color w:val="000000"/>
                <w:sz w:val="20"/>
              </w:rPr>
              <w:t>
6. Тартылған ет араластырғышқа және кескішке тартылған ет құрамдастарын салу реті мен нормалары.</w:t>
            </w:r>
          </w:p>
          <w:p>
            <w:pPr>
              <w:spacing w:after="20"/>
              <w:ind w:left="20"/>
              <w:jc w:val="both"/>
            </w:pPr>
            <w:r>
              <w:rPr>
                <w:rFonts w:ascii="Times New Roman"/>
                <w:b w:val="false"/>
                <w:i w:val="false"/>
                <w:color w:val="000000"/>
                <w:sz w:val="20"/>
              </w:rPr>
              <w:t>
7. Тартылған етті оның мақсатына байланысты араластыру режимдері.</w:t>
            </w:r>
          </w:p>
          <w:p>
            <w:pPr>
              <w:spacing w:after="20"/>
              <w:ind w:left="20"/>
              <w:jc w:val="both"/>
            </w:pPr>
            <w:r>
              <w:rPr>
                <w:rFonts w:ascii="Times New Roman"/>
                <w:b w:val="false"/>
                <w:i w:val="false"/>
                <w:color w:val="000000"/>
                <w:sz w:val="20"/>
              </w:rPr>
              <w:t>
8. Еттің, шошқа майының және қолданылатын компоненттердің физика-химиялық қасиеттері мен сапалық сипаттамалары (түрі, қасиеттері, сорттары, ұнтақтау дәрежесі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Шикізат пен компоненттердің тұтыну нормаларын сақтау.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Тартылған еттегі шикізат пен компоненттердің тұтыну нормаларын сақтау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xml:space="preserve">
1. Нормативтік құжаттарды қолдану. </w:t>
            </w:r>
          </w:p>
          <w:p>
            <w:pPr>
              <w:spacing w:after="20"/>
              <w:ind w:left="20"/>
              <w:jc w:val="both"/>
            </w:pPr>
            <w:r>
              <w:rPr>
                <w:rFonts w:ascii="Times New Roman"/>
                <w:b w:val="false"/>
                <w:i w:val="false"/>
                <w:color w:val="000000"/>
                <w:sz w:val="20"/>
              </w:rPr>
              <w:t>
2. Тартылған етті дайындау кезінде санитарлық нормалар мен қағидаларды сақтау.</w:t>
            </w:r>
          </w:p>
          <w:p>
            <w:pPr>
              <w:spacing w:after="20"/>
              <w:ind w:left="20"/>
              <w:jc w:val="both"/>
            </w:pPr>
            <w:r>
              <w:rPr>
                <w:rFonts w:ascii="Times New Roman"/>
                <w:b w:val="false"/>
                <w:i w:val="false"/>
                <w:color w:val="000000"/>
                <w:sz w:val="20"/>
              </w:rPr>
              <w:t>
3. Тартылған етті дайындау үшін әр түрлі шикізаттың, негізгі және қосалқы компоненттердің қажетті мөлшерін есептеу.</w:t>
            </w:r>
          </w:p>
          <w:p>
            <w:pPr>
              <w:spacing w:after="20"/>
              <w:ind w:left="20"/>
              <w:jc w:val="both"/>
            </w:pPr>
            <w:r>
              <w:rPr>
                <w:rFonts w:ascii="Times New Roman"/>
                <w:b w:val="false"/>
                <w:i w:val="false"/>
                <w:color w:val="000000"/>
                <w:sz w:val="20"/>
              </w:rPr>
              <w:t>
4. Дайындалған консервілердің ассортиментіне сәйкес рецепт бойынша шикізатты есептеу.</w:t>
            </w:r>
          </w:p>
          <w:p>
            <w:pPr>
              <w:spacing w:after="20"/>
              <w:ind w:left="20"/>
              <w:jc w:val="both"/>
            </w:pPr>
            <w:r>
              <w:rPr>
                <w:rFonts w:ascii="Times New Roman"/>
                <w:b w:val="false"/>
                <w:i w:val="false"/>
                <w:color w:val="000000"/>
                <w:sz w:val="20"/>
              </w:rPr>
              <w:t>
5. Қызмет көрсетілетін машиналардың жұмысын бақылау.</w:t>
            </w:r>
          </w:p>
          <w:p>
            <w:pPr>
              <w:spacing w:after="20"/>
              <w:ind w:left="20"/>
              <w:jc w:val="both"/>
            </w:pPr>
            <w:r>
              <w:rPr>
                <w:rFonts w:ascii="Times New Roman"/>
                <w:b w:val="false"/>
                <w:i w:val="false"/>
                <w:color w:val="000000"/>
                <w:sz w:val="20"/>
              </w:rPr>
              <w:t>
6. Өңдеу режимдерін сәйкесінше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Дайындалған тартылған ет пен паштет массасына арналған мемлекеттік стандарттар мен техникалық шарттар.</w:t>
            </w:r>
          </w:p>
          <w:p>
            <w:pPr>
              <w:spacing w:after="20"/>
              <w:ind w:left="20"/>
              <w:jc w:val="both"/>
            </w:pPr>
            <w:r>
              <w:rPr>
                <w:rFonts w:ascii="Times New Roman"/>
                <w:b w:val="false"/>
                <w:i w:val="false"/>
                <w:color w:val="000000"/>
                <w:sz w:val="20"/>
              </w:rPr>
              <w:t>
2. Шикізатты өңдеу режимдері мен тартылған ет пен паштет массасының компоненттері.</w:t>
            </w:r>
          </w:p>
          <w:p>
            <w:pPr>
              <w:spacing w:after="20"/>
              <w:ind w:left="20"/>
              <w:jc w:val="both"/>
            </w:pPr>
            <w:r>
              <w:rPr>
                <w:rFonts w:ascii="Times New Roman"/>
                <w:b w:val="false"/>
                <w:i w:val="false"/>
                <w:color w:val="000000"/>
                <w:sz w:val="20"/>
              </w:rPr>
              <w:t>
3. Ұнтақталған ет пен паштет массасының шикізаты мен компоненттерінің сапалық белгілері.</w:t>
            </w:r>
          </w:p>
          <w:p>
            <w:pPr>
              <w:spacing w:after="20"/>
              <w:ind w:left="20"/>
              <w:jc w:val="both"/>
            </w:pPr>
            <w:r>
              <w:rPr>
                <w:rFonts w:ascii="Times New Roman"/>
                <w:b w:val="false"/>
                <w:i w:val="false"/>
                <w:color w:val="000000"/>
                <w:sz w:val="20"/>
              </w:rPr>
              <w:t>
4. Ассортиментін, тартылған ет өнімдерінің рецепті.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5-еңбек функциясы:</w:t>
            </w:r>
          </w:p>
          <w:p>
            <w:pPr>
              <w:spacing w:after="20"/>
              <w:ind w:left="20"/>
              <w:jc w:val="both"/>
            </w:pPr>
            <w:r>
              <w:rPr>
                <w:rFonts w:ascii="Times New Roman"/>
                <w:b w:val="false"/>
                <w:i w:val="false"/>
                <w:color w:val="000000"/>
                <w:sz w:val="20"/>
              </w:rPr>
              <w:t>
Тартылған етті өңдеудің технологиялық режимдерінің сақталуын бақылау.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Тартылған етті өңдеудің технологиялық режимдерінің сақталуын бақылау (шикізатты ұнтақтау, куттерлеу және араластыру дәрежесі) зырылдауықтарда, куттерлерде және ағынды механикаландырылған желілердің араластырғыштарында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Етті жүктеу нормаларына сәйкес кесу.</w:t>
            </w:r>
          </w:p>
          <w:p>
            <w:pPr>
              <w:spacing w:after="20"/>
              <w:ind w:left="20"/>
              <w:jc w:val="both"/>
            </w:pPr>
            <w:r>
              <w:rPr>
                <w:rFonts w:ascii="Times New Roman"/>
                <w:b w:val="false"/>
                <w:i w:val="false"/>
                <w:color w:val="000000"/>
                <w:sz w:val="20"/>
              </w:rPr>
              <w:t>
2. Ұнтақтау процесін бақылау.</w:t>
            </w:r>
          </w:p>
          <w:p>
            <w:pPr>
              <w:spacing w:after="20"/>
              <w:ind w:left="20"/>
              <w:jc w:val="both"/>
            </w:pPr>
            <w:r>
              <w:rPr>
                <w:rFonts w:ascii="Times New Roman"/>
                <w:b w:val="false"/>
                <w:i w:val="false"/>
                <w:color w:val="000000"/>
                <w:sz w:val="20"/>
              </w:rPr>
              <w:t>
3. Процесс бұзылған жағдайда шешімдер мен шаралар қабылдау.</w:t>
            </w:r>
          </w:p>
          <w:p>
            <w:pPr>
              <w:spacing w:after="20"/>
              <w:ind w:left="20"/>
              <w:jc w:val="both"/>
            </w:pPr>
            <w:r>
              <w:rPr>
                <w:rFonts w:ascii="Times New Roman"/>
                <w:b w:val="false"/>
                <w:i w:val="false"/>
                <w:color w:val="000000"/>
                <w:sz w:val="20"/>
              </w:rPr>
              <w:t>
4. Тамақ қауіпсіздігі талаптарын сақтау.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Тартылған ет өнімдеріне техникалық шарттар.</w:t>
            </w:r>
          </w:p>
          <w:p>
            <w:pPr>
              <w:spacing w:after="20"/>
              <w:ind w:left="20"/>
              <w:jc w:val="both"/>
            </w:pPr>
            <w:r>
              <w:rPr>
                <w:rFonts w:ascii="Times New Roman"/>
                <w:b w:val="false"/>
                <w:i w:val="false"/>
                <w:color w:val="000000"/>
                <w:sz w:val="20"/>
              </w:rPr>
              <w:t>
2. Тартылған ет өнімдерінің рецептісі.</w:t>
            </w:r>
          </w:p>
          <w:p>
            <w:pPr>
              <w:spacing w:after="20"/>
              <w:ind w:left="20"/>
              <w:jc w:val="both"/>
            </w:pPr>
            <w:r>
              <w:rPr>
                <w:rFonts w:ascii="Times New Roman"/>
                <w:b w:val="false"/>
                <w:i w:val="false"/>
                <w:color w:val="000000"/>
                <w:sz w:val="20"/>
              </w:rPr>
              <w:t>
3. Еттің, шошқа майының және қолданылатын компоненттердің физикалық-химиялық қасиеттері мен сапалық белгілері (түрлері, қасиеттері, сорттары, ұнтақтау дәрежесі бойынша).</w:t>
            </w:r>
          </w:p>
          <w:p>
            <w:pPr>
              <w:spacing w:after="20"/>
              <w:ind w:left="20"/>
              <w:jc w:val="both"/>
            </w:pPr>
            <w:r>
              <w:rPr>
                <w:rFonts w:ascii="Times New Roman"/>
                <w:b w:val="false"/>
                <w:i w:val="false"/>
                <w:color w:val="000000"/>
                <w:sz w:val="20"/>
              </w:rPr>
              <w:t>
4. Тартылған ет өнімдерінің өндірілетін түрлеріне шикізатты ұтымды пайдалану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Жинақтылық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"Шұжық өнімдерін қалыптаушы 1,2,3-разрядтар"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 1,2,3-разрядтар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 (49-шығарылым), 101,102,103-параграфтар.</w:t>
            </w:r>
          </w:p>
          <w:p>
            <w:pPr>
              <w:spacing w:after="20"/>
              <w:ind w:left="20"/>
              <w:jc w:val="both"/>
            </w:pPr>
            <w:r>
              <w:rPr>
                <w:rFonts w:ascii="Times New Roman"/>
                <w:b w:val="false"/>
                <w:i w:val="false"/>
                <w:color w:val="000000"/>
                <w:sz w:val="20"/>
              </w:rPr>
              <w:t>
Кәсіптің атауы – шұжық өнімдерін қалыптаушы, 1,2,3-разрядтар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жалпы орта білім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 шприцтер мен автоматтарды толтырудың қажетті тығыздығы мен қабықтардың шығын нормаларын сақтай отырып тартылған етпен толтыру арқылы шұжық өнімін қалыптау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 үшін:</w:t>
            </w:r>
          </w:p>
          <w:p>
            <w:pPr>
              <w:spacing w:after="20"/>
              <w:ind w:left="20"/>
              <w:jc w:val="both"/>
            </w:pPr>
            <w:r>
              <w:rPr>
                <w:rFonts w:ascii="Times New Roman"/>
                <w:b w:val="false"/>
                <w:i w:val="false"/>
                <w:color w:val="000000"/>
                <w:sz w:val="20"/>
              </w:rPr>
              <w:t>
1. Жіпті орау, шарға орау, тегтерді дайындау.</w:t>
            </w:r>
          </w:p>
          <w:p>
            <w:pPr>
              <w:spacing w:after="20"/>
              <w:ind w:left="20"/>
              <w:jc w:val="both"/>
            </w:pPr>
            <w:r>
              <w:rPr>
                <w:rFonts w:ascii="Times New Roman"/>
                <w:b w:val="false"/>
                <w:i w:val="false"/>
                <w:color w:val="000000"/>
                <w:sz w:val="20"/>
              </w:rPr>
              <w:t>
2-разряд үшін:</w:t>
            </w:r>
          </w:p>
          <w:p>
            <w:pPr>
              <w:spacing w:after="20"/>
              <w:ind w:left="20"/>
              <w:jc w:val="both"/>
            </w:pPr>
            <w:r>
              <w:rPr>
                <w:rFonts w:ascii="Times New Roman"/>
                <w:b w:val="false"/>
                <w:i w:val="false"/>
                <w:color w:val="000000"/>
                <w:sz w:val="20"/>
              </w:rPr>
              <w:t>
1. Біліктілігі анағұрлым жоғары шұжық бұйымдарын қалыптаушының басшылығымен шприцтеу әдісімен шұжық өнімдерін қалыптау процесінде жекелеген операцияларды орындау.</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Шұжық өнімдерін қалыптау.</w:t>
            </w:r>
          </w:p>
          <w:p>
            <w:pPr>
              <w:spacing w:after="20"/>
              <w:ind w:left="20"/>
              <w:jc w:val="both"/>
            </w:pPr>
            <w:r>
              <w:rPr>
                <w:rFonts w:ascii="Times New Roman"/>
                <w:b w:val="false"/>
                <w:i w:val="false"/>
                <w:color w:val="000000"/>
                <w:sz w:val="20"/>
              </w:rPr>
              <w:t>
2. Пішін беру үшін шұжық өнімдерінің батондарын немесе сақиналарын байлау.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1-разряд үшін:</w:t>
            </w:r>
          </w:p>
          <w:p>
            <w:pPr>
              <w:spacing w:after="20"/>
              <w:ind w:left="20"/>
              <w:jc w:val="both"/>
            </w:pPr>
            <w:r>
              <w:rPr>
                <w:rFonts w:ascii="Times New Roman"/>
                <w:b w:val="false"/>
                <w:i w:val="false"/>
                <w:color w:val="000000"/>
                <w:sz w:val="20"/>
              </w:rPr>
              <w:t>
Жіпті орау, шарға орау, тегтерді дайындау</w:t>
            </w:r>
          </w:p>
          <w:p>
            <w:pPr>
              <w:spacing w:after="20"/>
              <w:ind w:left="20"/>
              <w:jc w:val="both"/>
            </w:pPr>
            <w:r>
              <w:rPr>
                <w:rFonts w:ascii="Times New Roman"/>
                <w:b w:val="false"/>
                <w:i w:val="false"/>
                <w:color w:val="000000"/>
                <w:sz w:val="20"/>
              </w:rPr>
              <w:t>
2-разряд үшін:</w:t>
            </w:r>
          </w:p>
          <w:p>
            <w:pPr>
              <w:spacing w:after="20"/>
              <w:ind w:left="20"/>
              <w:jc w:val="both"/>
            </w:pPr>
            <w:r>
              <w:rPr>
                <w:rFonts w:ascii="Times New Roman"/>
                <w:b w:val="false"/>
                <w:i w:val="false"/>
                <w:color w:val="000000"/>
                <w:sz w:val="20"/>
              </w:rPr>
              <w:t>
1. Біліктілігі анағұрлым жоғары шұжық өнімдерін қалыптаушының басшылығымен шприцтеу әдісімен шұжық өнімдерін қалыптау процесінде жекелеген операцияларды орындау.</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Шұжық өнімдерін қалыптау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Жіпті орау, шарға орау, тегтерді дайындау</w:t>
            </w:r>
          </w:p>
          <w:p>
            <w:pPr>
              <w:spacing w:after="20"/>
              <w:ind w:left="20"/>
              <w:jc w:val="both"/>
            </w:pPr>
            <w:r>
              <w:rPr>
                <w:rFonts w:ascii="Times New Roman"/>
                <w:b w:val="false"/>
                <w:i w:val="false"/>
                <w:color w:val="000000"/>
                <w:sz w:val="20"/>
              </w:rPr>
              <w:t>
2-разряд үшін:</w:t>
            </w:r>
          </w:p>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Қабықтарды дайындау</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Шикізатты іріктеу, оны өңдеуге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1-разряд үшін:</w:t>
            </w:r>
          </w:p>
          <w:p>
            <w:pPr>
              <w:spacing w:after="20"/>
              <w:ind w:left="20"/>
              <w:jc w:val="both"/>
            </w:pPr>
            <w:r>
              <w:rPr>
                <w:rFonts w:ascii="Times New Roman"/>
                <w:b w:val="false"/>
                <w:i w:val="false"/>
                <w:color w:val="000000"/>
                <w:sz w:val="20"/>
              </w:rPr>
              <w:t xml:space="preserve">
1. Жіптерді орап, шарға айналдыру. </w:t>
            </w:r>
          </w:p>
          <w:p>
            <w:pPr>
              <w:spacing w:after="20"/>
              <w:ind w:left="20"/>
              <w:jc w:val="both"/>
            </w:pPr>
            <w:r>
              <w:rPr>
                <w:rFonts w:ascii="Times New Roman"/>
                <w:b w:val="false"/>
                <w:i w:val="false"/>
                <w:color w:val="000000"/>
                <w:sz w:val="20"/>
              </w:rPr>
              <w:t>
2. Тегтерді дайындау.</w:t>
            </w:r>
          </w:p>
          <w:p>
            <w:pPr>
              <w:spacing w:after="20"/>
              <w:ind w:left="20"/>
              <w:jc w:val="both"/>
            </w:pPr>
            <w:r>
              <w:rPr>
                <w:rFonts w:ascii="Times New Roman"/>
                <w:b w:val="false"/>
                <w:i w:val="false"/>
                <w:color w:val="000000"/>
                <w:sz w:val="20"/>
              </w:rPr>
              <w:t>
3. Шұжықты байлау үшін жіптерді кесу.</w:t>
            </w:r>
          </w:p>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2-разряд үшін:</w:t>
            </w:r>
          </w:p>
          <w:p>
            <w:pPr>
              <w:spacing w:after="20"/>
              <w:ind w:left="20"/>
              <w:jc w:val="both"/>
            </w:pPr>
            <w:r>
              <w:rPr>
                <w:rFonts w:ascii="Times New Roman"/>
                <w:b w:val="false"/>
                <w:i w:val="false"/>
                <w:color w:val="000000"/>
                <w:sz w:val="20"/>
              </w:rPr>
              <w:t>
1. Орамды шешіп, кесінділерге кесу.</w:t>
            </w:r>
          </w:p>
          <w:p>
            <w:pPr>
              <w:spacing w:after="20"/>
              <w:ind w:left="20"/>
              <w:jc w:val="both"/>
            </w:pPr>
            <w:r>
              <w:rPr>
                <w:rFonts w:ascii="Times New Roman"/>
                <w:b w:val="false"/>
                <w:i w:val="false"/>
                <w:color w:val="000000"/>
                <w:sz w:val="20"/>
              </w:rPr>
              <w:t>
2. Тартылған етпен толтыру үшін қабықтарды білекке салу.</w:t>
            </w:r>
          </w:p>
          <w:p>
            <w:pPr>
              <w:spacing w:after="20"/>
              <w:ind w:left="20"/>
              <w:jc w:val="both"/>
            </w:pPr>
            <w:r>
              <w:rPr>
                <w:rFonts w:ascii="Times New Roman"/>
                <w:b w:val="false"/>
                <w:i w:val="false"/>
                <w:color w:val="000000"/>
                <w:sz w:val="20"/>
              </w:rPr>
              <w:t>
3. Ысталған еттің ілетін жібін байлау.</w:t>
            </w:r>
          </w:p>
          <w:p>
            <w:pPr>
              <w:spacing w:after="20"/>
              <w:ind w:left="20"/>
              <w:jc w:val="both"/>
            </w:pPr>
            <w:r>
              <w:rPr>
                <w:rFonts w:ascii="Times New Roman"/>
                <w:b w:val="false"/>
                <w:i w:val="false"/>
                <w:color w:val="000000"/>
                <w:sz w:val="20"/>
              </w:rPr>
              <w:t xml:space="preserve">
Машықтар: </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Шикізатты өңдеуге жеткізу.</w:t>
            </w:r>
          </w:p>
          <w:p>
            <w:pPr>
              <w:spacing w:after="20"/>
              <w:ind w:left="20"/>
              <w:jc w:val="both"/>
            </w:pPr>
            <w:r>
              <w:rPr>
                <w:rFonts w:ascii="Times New Roman"/>
                <w:b w:val="false"/>
                <w:i w:val="false"/>
                <w:color w:val="000000"/>
                <w:sz w:val="20"/>
              </w:rPr>
              <w:t>
2. Венгр шошқа майын дайындау.</w:t>
            </w:r>
          </w:p>
          <w:p>
            <w:pPr>
              <w:spacing w:after="20"/>
              <w:ind w:left="20"/>
              <w:jc w:val="both"/>
            </w:pPr>
            <w:r>
              <w:rPr>
                <w:rFonts w:ascii="Times New Roman"/>
                <w:b w:val="false"/>
                <w:i w:val="false"/>
                <w:color w:val="000000"/>
                <w:sz w:val="20"/>
              </w:rPr>
              <w:t xml:space="preserve">
3. Шошқа майы қабаттарын аршып, кесіп, пішін беру, шошқа майын бұрышпен сүрту, ыстауға жіберу. </w:t>
            </w:r>
          </w:p>
          <w:p>
            <w:pPr>
              <w:spacing w:after="20"/>
              <w:ind w:left="20"/>
              <w:jc w:val="both"/>
            </w:pPr>
            <w:r>
              <w:rPr>
                <w:rFonts w:ascii="Times New Roman"/>
                <w:b w:val="false"/>
                <w:i w:val="false"/>
                <w:color w:val="000000"/>
                <w:sz w:val="20"/>
              </w:rPr>
              <w:t>
4. Қабықтарды шприцтерде шприцтеу әдісімен және автоматтарда тартылған етпен толтыру.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1-разряд үшін:</w:t>
            </w:r>
          </w:p>
          <w:p>
            <w:pPr>
              <w:spacing w:after="20"/>
              <w:ind w:left="20"/>
              <w:jc w:val="both"/>
            </w:pPr>
            <w:r>
              <w:rPr>
                <w:rFonts w:ascii="Times New Roman"/>
                <w:b w:val="false"/>
                <w:i w:val="false"/>
                <w:color w:val="000000"/>
                <w:sz w:val="20"/>
              </w:rPr>
              <w:t>
1. Жіптер мен жіптердің сорттары.</w:t>
            </w:r>
          </w:p>
          <w:p>
            <w:pPr>
              <w:spacing w:after="20"/>
              <w:ind w:left="20"/>
              <w:jc w:val="both"/>
            </w:pPr>
            <w:r>
              <w:rPr>
                <w:rFonts w:ascii="Times New Roman"/>
                <w:b w:val="false"/>
                <w:i w:val="false"/>
                <w:color w:val="000000"/>
                <w:sz w:val="20"/>
              </w:rPr>
              <w:t>
2. Жіп, жіп бөліктерінің өлшемдері.</w:t>
            </w:r>
          </w:p>
          <w:p>
            <w:pPr>
              <w:spacing w:after="20"/>
              <w:ind w:left="20"/>
              <w:jc w:val="both"/>
            </w:pPr>
            <w:r>
              <w:rPr>
                <w:rFonts w:ascii="Times New Roman"/>
                <w:b w:val="false"/>
                <w:i w:val="false"/>
                <w:color w:val="000000"/>
                <w:sz w:val="20"/>
              </w:rPr>
              <w:t>
3. Жіптерді дайындау тәртібі.</w:t>
            </w:r>
          </w:p>
          <w:p>
            <w:pPr>
              <w:spacing w:after="20"/>
              <w:ind w:left="20"/>
              <w:jc w:val="both"/>
            </w:pPr>
            <w:r>
              <w:rPr>
                <w:rFonts w:ascii="Times New Roman"/>
                <w:b w:val="false"/>
                <w:i w:val="false"/>
                <w:color w:val="000000"/>
                <w:sz w:val="20"/>
              </w:rPr>
              <w:t>
4. Еңбек қауіпсіздігі және еңбекті қорғау жөніндегі ішкі еңбек тәртібі.</w:t>
            </w:r>
          </w:p>
          <w:p>
            <w:pPr>
              <w:spacing w:after="20"/>
              <w:ind w:left="20"/>
              <w:jc w:val="both"/>
            </w:pPr>
            <w:r>
              <w:rPr>
                <w:rFonts w:ascii="Times New Roman"/>
                <w:b w:val="false"/>
                <w:i w:val="false"/>
                <w:color w:val="000000"/>
                <w:sz w:val="20"/>
              </w:rPr>
              <w:t>
5. Өндірістік санитария және өртке қарсы қауіпсіздік тәртібі.</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2-разряд үшін:</w:t>
            </w:r>
          </w:p>
          <w:p>
            <w:pPr>
              <w:spacing w:after="20"/>
              <w:ind w:left="20"/>
              <w:jc w:val="both"/>
            </w:pPr>
            <w:r>
              <w:rPr>
                <w:rFonts w:ascii="Times New Roman"/>
                <w:b w:val="false"/>
                <w:i w:val="false"/>
                <w:color w:val="000000"/>
                <w:sz w:val="20"/>
              </w:rPr>
              <w:t>
1. Қабық түрлері.</w:t>
            </w:r>
          </w:p>
          <w:p>
            <w:pPr>
              <w:spacing w:after="20"/>
              <w:ind w:left="20"/>
              <w:jc w:val="both"/>
            </w:pPr>
            <w:r>
              <w:rPr>
                <w:rFonts w:ascii="Times New Roman"/>
                <w:b w:val="false"/>
                <w:i w:val="false"/>
                <w:color w:val="000000"/>
                <w:sz w:val="20"/>
              </w:rPr>
              <w:t xml:space="preserve">
2. Өндірілетін шұжық өнімдері үшін оларды қолдану мөлшері мен тәртібі. </w:t>
            </w:r>
          </w:p>
          <w:p>
            <w:pPr>
              <w:spacing w:after="20"/>
              <w:ind w:left="20"/>
              <w:jc w:val="both"/>
            </w:pPr>
            <w:r>
              <w:rPr>
                <w:rFonts w:ascii="Times New Roman"/>
                <w:b w:val="false"/>
                <w:i w:val="false"/>
                <w:color w:val="000000"/>
                <w:sz w:val="20"/>
              </w:rPr>
              <w:t>
3. Ысталған еттерді іліп қою тәртібі.</w:t>
            </w:r>
          </w:p>
          <w:p>
            <w:pPr>
              <w:spacing w:after="20"/>
              <w:ind w:left="20"/>
              <w:jc w:val="both"/>
            </w:pPr>
            <w:r>
              <w:rPr>
                <w:rFonts w:ascii="Times New Roman"/>
                <w:b w:val="false"/>
                <w:i w:val="false"/>
                <w:color w:val="000000"/>
                <w:sz w:val="20"/>
              </w:rPr>
              <w:t xml:space="preserve">
4. Еңбек қауіпсіздігі және еңбекті қорғау жөніндегі ішкі еңбек тәртібі. </w:t>
            </w:r>
          </w:p>
          <w:p>
            <w:pPr>
              <w:spacing w:after="20"/>
              <w:ind w:left="20"/>
              <w:jc w:val="both"/>
            </w:pPr>
            <w:r>
              <w:rPr>
                <w:rFonts w:ascii="Times New Roman"/>
                <w:b w:val="false"/>
                <w:i w:val="false"/>
                <w:color w:val="000000"/>
                <w:sz w:val="20"/>
              </w:rPr>
              <w:t>
5. Өндірістік санитария және өртке қарсы қауіпсіздік тәртібі.</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3-разряд үшін: </w:t>
            </w:r>
          </w:p>
          <w:p>
            <w:pPr>
              <w:spacing w:after="20"/>
              <w:ind w:left="20"/>
              <w:jc w:val="both"/>
            </w:pPr>
            <w:r>
              <w:rPr>
                <w:rFonts w:ascii="Times New Roman"/>
                <w:b w:val="false"/>
                <w:i w:val="false"/>
                <w:color w:val="000000"/>
                <w:sz w:val="20"/>
              </w:rPr>
              <w:t xml:space="preserve">
1. Шикізатты іріктеу тәртібі. </w:t>
            </w:r>
          </w:p>
          <w:p>
            <w:pPr>
              <w:spacing w:after="20"/>
              <w:ind w:left="20"/>
              <w:jc w:val="both"/>
            </w:pPr>
            <w:r>
              <w:rPr>
                <w:rFonts w:ascii="Times New Roman"/>
                <w:b w:val="false"/>
                <w:i w:val="false"/>
                <w:color w:val="000000"/>
                <w:sz w:val="20"/>
              </w:rPr>
              <w:t xml:space="preserve">
2. Шикізатты өңдеуге жеткізу тәртібі; </w:t>
            </w:r>
          </w:p>
          <w:p>
            <w:pPr>
              <w:spacing w:after="20"/>
              <w:ind w:left="20"/>
              <w:jc w:val="both"/>
            </w:pPr>
            <w:r>
              <w:rPr>
                <w:rFonts w:ascii="Times New Roman"/>
                <w:b w:val="false"/>
                <w:i w:val="false"/>
                <w:color w:val="000000"/>
                <w:sz w:val="20"/>
              </w:rPr>
              <w:t xml:space="preserve">
3. Еңбек қауіпсіздігі және еңбекті қорғау жөніндегі ішкі еңбек тәртібі. </w:t>
            </w:r>
          </w:p>
          <w:p>
            <w:pPr>
              <w:spacing w:after="20"/>
              <w:ind w:left="20"/>
              <w:jc w:val="both"/>
            </w:pPr>
            <w:r>
              <w:rPr>
                <w:rFonts w:ascii="Times New Roman"/>
                <w:b w:val="false"/>
                <w:i w:val="false"/>
                <w:color w:val="000000"/>
                <w:sz w:val="20"/>
              </w:rPr>
              <w:t>
4. Өндірістік санитария және өртке қарсы қауіпсіздік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Шұжық өнімдерін шприцтерде, вакуум-шприцтерде және автоматтарда қалыптау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Шұжық қабығын дайындау.</w:t>
            </w:r>
          </w:p>
          <w:p>
            <w:pPr>
              <w:spacing w:after="20"/>
              <w:ind w:left="20"/>
              <w:jc w:val="both"/>
            </w:pPr>
            <w:r>
              <w:rPr>
                <w:rFonts w:ascii="Times New Roman"/>
                <w:b w:val="false"/>
                <w:i w:val="false"/>
                <w:color w:val="000000"/>
                <w:sz w:val="20"/>
              </w:rPr>
              <w:t>
2. Қабықтарды вакуумдық шприцтер мен автоматтарға қажетті толтыру тығыздығы мен қабықтың тұтыну нормаларын сақтай отырып, тартылған етпен толтыру арқылы шұжық өнімдерін қалыптау.</w:t>
            </w:r>
          </w:p>
          <w:p>
            <w:pPr>
              <w:spacing w:after="20"/>
              <w:ind w:left="20"/>
              <w:jc w:val="both"/>
            </w:pPr>
            <w:r>
              <w:rPr>
                <w:rFonts w:ascii="Times New Roman"/>
                <w:b w:val="false"/>
                <w:i w:val="false"/>
                <w:color w:val="000000"/>
                <w:sz w:val="20"/>
              </w:rPr>
              <w:t>
3. Білектерді орнату және өзгерту.</w:t>
            </w:r>
          </w:p>
          <w:p>
            <w:pPr>
              <w:spacing w:after="20"/>
              <w:ind w:left="20"/>
              <w:jc w:val="both"/>
            </w:pPr>
            <w:r>
              <w:rPr>
                <w:rFonts w:ascii="Times New Roman"/>
                <w:b w:val="false"/>
                <w:i w:val="false"/>
                <w:color w:val="000000"/>
                <w:sz w:val="20"/>
              </w:rPr>
              <w:t>
4. Бақылау-өлшеу аспаптарының көрсеткіштері бойынша вакуум-шприцтердегі қысым мен разрядты реттеу.</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Қабықтардың түрлері мен өлшемдері және оларды өндірілетін шұжық өнімдері үшін қолдану тәртібі.</w:t>
            </w:r>
          </w:p>
          <w:p>
            <w:pPr>
              <w:spacing w:after="20"/>
              <w:ind w:left="20"/>
              <w:jc w:val="both"/>
            </w:pPr>
            <w:r>
              <w:rPr>
                <w:rFonts w:ascii="Times New Roman"/>
                <w:b w:val="false"/>
                <w:i w:val="false"/>
                <w:color w:val="000000"/>
                <w:sz w:val="20"/>
              </w:rPr>
              <w:t>
2. Шұжық өнімдеріне техникалық шарттар.</w:t>
            </w:r>
          </w:p>
          <w:p>
            <w:pPr>
              <w:spacing w:after="20"/>
              <w:ind w:left="20"/>
              <w:jc w:val="both"/>
            </w:pPr>
            <w:r>
              <w:rPr>
                <w:rFonts w:ascii="Times New Roman"/>
                <w:b w:val="false"/>
                <w:i w:val="false"/>
                <w:color w:val="000000"/>
                <w:sz w:val="20"/>
              </w:rPr>
              <w:t>
3. Қызмет көрсетілетін автоматтардың, вакуум – шприцтердің, клипсаторлардың, диспенсерлердің, бұрағыштардың құрылғылары мен пайдалану қағидалары.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Пішін беру үшін шұжық өнімдерінің батондарын немесе сақиналарын байлау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Шұжық өнімдерінің батондарын немесе сақиналарын таңу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Шұжық өнімдерінің батондарын немесе сақиналарын байлау.</w:t>
            </w:r>
          </w:p>
          <w:p>
            <w:pPr>
              <w:spacing w:after="20"/>
              <w:ind w:left="20"/>
              <w:jc w:val="both"/>
            </w:pPr>
            <w:r>
              <w:rPr>
                <w:rFonts w:ascii="Times New Roman"/>
                <w:b w:val="false"/>
                <w:i w:val="false"/>
                <w:color w:val="000000"/>
                <w:sz w:val="20"/>
              </w:rPr>
              <w:t>
2. Шұжықтарға, сарделектерге және шұжық өнімдерінің жекелеген түрлеріне арналған тартылған етпен толтырылған қабықтарды бұрау.</w:t>
            </w:r>
          </w:p>
          <w:p>
            <w:pPr>
              <w:spacing w:after="20"/>
              <w:ind w:left="20"/>
              <w:jc w:val="both"/>
            </w:pPr>
            <w:r>
              <w:rPr>
                <w:rFonts w:ascii="Times New Roman"/>
                <w:b w:val="false"/>
                <w:i w:val="false"/>
                <w:color w:val="000000"/>
                <w:sz w:val="20"/>
              </w:rPr>
              <w:t>
3. Ауаны кетіру үшін батондарды шаншу (штрихтау).</w:t>
            </w:r>
          </w:p>
          <w:p>
            <w:pPr>
              <w:spacing w:after="20"/>
              <w:ind w:left="20"/>
              <w:jc w:val="both"/>
            </w:pPr>
            <w:r>
              <w:rPr>
                <w:rFonts w:ascii="Times New Roman"/>
                <w:b w:val="false"/>
                <w:i w:val="false"/>
                <w:color w:val="000000"/>
                <w:sz w:val="20"/>
              </w:rPr>
              <w:t>
4. Шұжықтар мен ысталған еттерді таяқтарға іліп, оларды жақтауларға немесе автокоптилкаларға іліп қою.</w:t>
            </w:r>
          </w:p>
          <w:p>
            <w:pPr>
              <w:spacing w:after="20"/>
              <w:ind w:left="20"/>
              <w:jc w:val="both"/>
            </w:pPr>
            <w:r>
              <w:rPr>
                <w:rFonts w:ascii="Times New Roman"/>
                <w:b w:val="false"/>
                <w:i w:val="false"/>
                <w:color w:val="000000"/>
                <w:sz w:val="20"/>
              </w:rPr>
              <w:t>
5. Венгриялық шошқа майын әзірлеу.</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3-разряд үшін:</w:t>
            </w:r>
          </w:p>
          <w:p>
            <w:pPr>
              <w:spacing w:after="20"/>
              <w:ind w:left="20"/>
              <w:jc w:val="both"/>
            </w:pPr>
            <w:r>
              <w:rPr>
                <w:rFonts w:ascii="Times New Roman"/>
                <w:b w:val="false"/>
                <w:i w:val="false"/>
                <w:color w:val="000000"/>
                <w:sz w:val="20"/>
              </w:rPr>
              <w:t>
1. Батоннан ауаны кетіру жолдары.</w:t>
            </w:r>
          </w:p>
          <w:p>
            <w:pPr>
              <w:spacing w:after="20"/>
              <w:ind w:left="20"/>
              <w:jc w:val="both"/>
            </w:pPr>
            <w:r>
              <w:rPr>
                <w:rFonts w:ascii="Times New Roman"/>
                <w:b w:val="false"/>
                <w:i w:val="false"/>
                <w:color w:val="000000"/>
                <w:sz w:val="20"/>
              </w:rPr>
              <w:t>
2. Шұжық өнімдерін таңу ережелері.</w:t>
            </w:r>
          </w:p>
          <w:p>
            <w:pPr>
              <w:spacing w:after="20"/>
              <w:ind w:left="20"/>
              <w:jc w:val="both"/>
            </w:pPr>
            <w:r>
              <w:rPr>
                <w:rFonts w:ascii="Times New Roman"/>
                <w:b w:val="false"/>
                <w:i w:val="false"/>
                <w:color w:val="000000"/>
                <w:sz w:val="20"/>
              </w:rPr>
              <w:t>
3. Қабық пен тартылған ет тұтыну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Жинақтылық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өндіру операторы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өнімдерін термиялық өңдеу аппаратшысы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ет құрастырушы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"Шұжық өнімдерін қалыптаушы, 4,5-разрядтар" кәсіп карточкасы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қалыптаушы, 4,5-разрядтар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жұмысшы кәсіптерінің бірыңғай тарифтік-біліктілік анықтамалығы (49-шығарылым), 104,105 параграфтар.</w:t>
            </w:r>
          </w:p>
          <w:p>
            <w:pPr>
              <w:spacing w:after="20"/>
              <w:ind w:left="20"/>
              <w:jc w:val="both"/>
            </w:pPr>
            <w:r>
              <w:rPr>
                <w:rFonts w:ascii="Times New Roman"/>
                <w:b w:val="false"/>
                <w:i w:val="false"/>
                <w:color w:val="000000"/>
                <w:sz w:val="20"/>
              </w:rPr>
              <w:t>
Кәсіптің атауы – шұжық өнімдерін қалыптаушы, 4,5-разрядтар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негізгі орта білім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(жұмысшы кәсіптер)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Ет және ет өнімдерін өндіру немесе консервілер және тағам концентраттарын өндіру немесе тағам өндірісінің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 - шприцтер мен автоматтарды толтырудың қажетті тығыздығы мен қабықтардың шығын нормаларын сақтай отырып тартылған етпен толтыру арқылы шұжық өнімін қалыптау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4,5-разрядтар үшін:</w:t>
            </w:r>
          </w:p>
          <w:p>
            <w:pPr>
              <w:spacing w:after="20"/>
              <w:ind w:left="20"/>
              <w:jc w:val="both"/>
            </w:pPr>
            <w:r>
              <w:rPr>
                <w:rFonts w:ascii="Times New Roman"/>
                <w:b w:val="false"/>
                <w:i w:val="false"/>
                <w:color w:val="000000"/>
                <w:sz w:val="20"/>
              </w:rPr>
              <w:t xml:space="preserve">
1. Вакуум - шприцтер мен автоматтарды толтырудың қажетті тығыздығы мен қабықтардың шығын нормаларын сақтай отырып тартылған етпен толтыру арқылы шұжық өнімін қалыптау. </w:t>
            </w:r>
          </w:p>
          <w:p>
            <w:pPr>
              <w:spacing w:after="20"/>
              <w:ind w:left="20"/>
              <w:jc w:val="both"/>
            </w:pPr>
            <w:r>
              <w:rPr>
                <w:rFonts w:ascii="Times New Roman"/>
                <w:b w:val="false"/>
                <w:i w:val="false"/>
                <w:color w:val="000000"/>
                <w:sz w:val="20"/>
              </w:rPr>
              <w:t>
2. Орамдар, балықтар мен мойындар дайындау.</w:t>
            </w:r>
          </w:p>
          <w:p>
            <w:pPr>
              <w:spacing w:after="20"/>
              <w:ind w:left="20"/>
              <w:jc w:val="both"/>
            </w:pPr>
            <w:r>
              <w:rPr>
                <w:rFonts w:ascii="Times New Roman"/>
                <w:b w:val="false"/>
                <w:i w:val="false"/>
                <w:color w:val="000000"/>
                <w:sz w:val="20"/>
              </w:rPr>
              <w:t>
3. Толтырылған шұжықтарды, ысталған еттерді және дана бұйымдарды (пішіндегі ветчина, буженин, карбонат және т.б.) толық дайындау (5-разряд үшін).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Шұжық өнімдерін қалыптау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Шұжық өнімдерін шприцтерде, вакуум-шприцтерде және автоматтарда қалыптау.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4,5-разряд үшін</w:t>
            </w:r>
          </w:p>
          <w:p>
            <w:pPr>
              <w:spacing w:after="20"/>
              <w:ind w:left="20"/>
              <w:jc w:val="both"/>
            </w:pPr>
            <w:r>
              <w:rPr>
                <w:rFonts w:ascii="Times New Roman"/>
                <w:b w:val="false"/>
                <w:i w:val="false"/>
                <w:color w:val="000000"/>
                <w:sz w:val="20"/>
              </w:rPr>
              <w:t>
1. Шұжық қабығын дайындау.</w:t>
            </w:r>
          </w:p>
          <w:p>
            <w:pPr>
              <w:spacing w:after="20"/>
              <w:ind w:left="20"/>
              <w:jc w:val="both"/>
            </w:pPr>
            <w:r>
              <w:rPr>
                <w:rFonts w:ascii="Times New Roman"/>
                <w:b w:val="false"/>
                <w:i w:val="false"/>
                <w:color w:val="000000"/>
                <w:sz w:val="20"/>
              </w:rPr>
              <w:t>
2. Вакуум - шприцтер мен автоматтарды толтырудың қажетті тығыздығы мен қабықтардың шығын нормаларын сақтай отырып тартылған етпен толтыру арқылы шұжық өнімін қалыптау.</w:t>
            </w:r>
          </w:p>
          <w:p>
            <w:pPr>
              <w:spacing w:after="20"/>
              <w:ind w:left="20"/>
              <w:jc w:val="both"/>
            </w:pPr>
            <w:r>
              <w:rPr>
                <w:rFonts w:ascii="Times New Roman"/>
                <w:b w:val="false"/>
                <w:i w:val="false"/>
                <w:color w:val="000000"/>
                <w:sz w:val="20"/>
              </w:rPr>
              <w:t>
3. Білектерді орнату және ауыстыру.</w:t>
            </w:r>
          </w:p>
          <w:p>
            <w:pPr>
              <w:spacing w:after="20"/>
              <w:ind w:left="20"/>
              <w:jc w:val="both"/>
            </w:pPr>
            <w:r>
              <w:rPr>
                <w:rFonts w:ascii="Times New Roman"/>
                <w:b w:val="false"/>
                <w:i w:val="false"/>
                <w:color w:val="000000"/>
                <w:sz w:val="20"/>
              </w:rPr>
              <w:t>
4. Бақылау-өлшеу аспаптарының көрсеткіштері бойынша вакуум-шприцтердегі қысым мен разрядты реттеу.</w:t>
            </w:r>
          </w:p>
          <w:p>
            <w:pPr>
              <w:spacing w:after="20"/>
              <w:ind w:left="20"/>
              <w:jc w:val="both"/>
            </w:pPr>
            <w:r>
              <w:rPr>
                <w:rFonts w:ascii="Times New Roman"/>
                <w:b w:val="false"/>
                <w:i w:val="false"/>
                <w:color w:val="000000"/>
                <w:sz w:val="20"/>
              </w:rPr>
              <w:t>
5. Пішін беру үшін батондарды немесе шұжық сақиналарын байлау.</w:t>
            </w:r>
          </w:p>
          <w:p>
            <w:pPr>
              <w:spacing w:after="20"/>
              <w:ind w:left="20"/>
              <w:jc w:val="both"/>
            </w:pPr>
            <w:r>
              <w:rPr>
                <w:rFonts w:ascii="Times New Roman"/>
                <w:b w:val="false"/>
                <w:i w:val="false"/>
                <w:color w:val="000000"/>
                <w:sz w:val="20"/>
              </w:rPr>
              <w:t>
6. Қалыптанған шұжық өнімдерін клипсациялау.</w:t>
            </w:r>
          </w:p>
          <w:p>
            <w:pPr>
              <w:spacing w:after="20"/>
              <w:ind w:left="20"/>
              <w:jc w:val="both"/>
            </w:pPr>
            <w:r>
              <w:rPr>
                <w:rFonts w:ascii="Times New Roman"/>
                <w:b w:val="false"/>
                <w:i w:val="false"/>
                <w:color w:val="000000"/>
                <w:sz w:val="20"/>
              </w:rPr>
              <w:t>
7. Шұжықтарға, сарделектерге және шұжық өнімдерінің жекелеген түрлеріне арналған тартылған етпен толтырылған қабықтарды бұрау.</w:t>
            </w:r>
          </w:p>
          <w:p>
            <w:pPr>
              <w:spacing w:after="20"/>
              <w:ind w:left="20"/>
              <w:jc w:val="both"/>
            </w:pPr>
            <w:r>
              <w:rPr>
                <w:rFonts w:ascii="Times New Roman"/>
                <w:b w:val="false"/>
                <w:i w:val="false"/>
                <w:color w:val="000000"/>
                <w:sz w:val="20"/>
              </w:rPr>
              <w:t>
8. Шұжық өнімдерін жақтауларға немесе автокоптилкаларға іліп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 5-разрядтар үшін:</w:t>
            </w:r>
          </w:p>
          <w:p>
            <w:pPr>
              <w:spacing w:after="20"/>
              <w:ind w:left="20"/>
              <w:jc w:val="both"/>
            </w:pPr>
            <w:r>
              <w:rPr>
                <w:rFonts w:ascii="Times New Roman"/>
                <w:b w:val="false"/>
                <w:i w:val="false"/>
                <w:color w:val="000000"/>
                <w:sz w:val="20"/>
              </w:rPr>
              <w:t>
1. Қабықтардың түрлері мен өлшемдері және оларды өндірілетін шұжық өнімдері үшін қолдану тәртібі.</w:t>
            </w:r>
          </w:p>
          <w:p>
            <w:pPr>
              <w:spacing w:after="20"/>
              <w:ind w:left="20"/>
              <w:jc w:val="both"/>
            </w:pPr>
            <w:r>
              <w:rPr>
                <w:rFonts w:ascii="Times New Roman"/>
                <w:b w:val="false"/>
                <w:i w:val="false"/>
                <w:color w:val="000000"/>
                <w:sz w:val="20"/>
              </w:rPr>
              <w:t>
2. Шұжық өнімдеріне техникалық шарттар.</w:t>
            </w:r>
          </w:p>
          <w:p>
            <w:pPr>
              <w:spacing w:after="20"/>
              <w:ind w:left="20"/>
              <w:jc w:val="both"/>
            </w:pPr>
            <w:r>
              <w:rPr>
                <w:rFonts w:ascii="Times New Roman"/>
                <w:b w:val="false"/>
                <w:i w:val="false"/>
                <w:color w:val="000000"/>
                <w:sz w:val="20"/>
              </w:rPr>
              <w:t>
3. Қызмет көрсетілетін автоматтардың, вакуум – шприцтердің, клипсаторлардың, диспенсерлердің, бұрағыштардың құрылғылары мен пайдалану қағидалары.</w:t>
            </w:r>
          </w:p>
          <w:p>
            <w:pPr>
              <w:spacing w:after="20"/>
              <w:ind w:left="20"/>
              <w:jc w:val="both"/>
            </w:pPr>
            <w:r>
              <w:rPr>
                <w:rFonts w:ascii="Times New Roman"/>
                <w:b w:val="false"/>
                <w:i w:val="false"/>
                <w:color w:val="000000"/>
                <w:sz w:val="20"/>
              </w:rPr>
              <w:t>
4. Шұжық жасау технологиясы.</w:t>
            </w:r>
          </w:p>
          <w:p>
            <w:pPr>
              <w:spacing w:after="20"/>
              <w:ind w:left="20"/>
              <w:jc w:val="both"/>
            </w:pPr>
            <w:r>
              <w:rPr>
                <w:rFonts w:ascii="Times New Roman"/>
                <w:b w:val="false"/>
                <w:i w:val="false"/>
                <w:color w:val="000000"/>
                <w:sz w:val="20"/>
              </w:rPr>
              <w:t>
5. Шұжық өнімдерін қалыптау кезіндегі санитарлық нормалар мен қағидалары.</w:t>
            </w:r>
          </w:p>
          <w:p>
            <w:pPr>
              <w:spacing w:after="20"/>
              <w:ind w:left="20"/>
              <w:jc w:val="both"/>
            </w:pPr>
            <w:r>
              <w:rPr>
                <w:rFonts w:ascii="Times New Roman"/>
                <w:b w:val="false"/>
                <w:i w:val="false"/>
                <w:color w:val="000000"/>
                <w:sz w:val="20"/>
              </w:rPr>
              <w:t>
6. Еңбек қауіпсіздігі және еңбекті қорғау жөніндегі ішкі еңбек тәртібі.</w:t>
            </w:r>
          </w:p>
          <w:p>
            <w:pPr>
              <w:spacing w:after="20"/>
              <w:ind w:left="20"/>
              <w:jc w:val="both"/>
            </w:pPr>
            <w:r>
              <w:rPr>
                <w:rFonts w:ascii="Times New Roman"/>
                <w:b w:val="false"/>
                <w:i w:val="false"/>
                <w:color w:val="000000"/>
                <w:sz w:val="20"/>
              </w:rPr>
              <w:t>
7. Өндірістік санитария және өртке қарсы қауіпсіздік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2-еңбек функциясы: </w:t>
            </w:r>
          </w:p>
          <w:p>
            <w:pPr>
              <w:spacing w:after="20"/>
              <w:ind w:left="20"/>
              <w:jc w:val="both"/>
            </w:pPr>
            <w:r>
              <w:rPr>
                <w:rFonts w:ascii="Times New Roman"/>
                <w:b w:val="false"/>
                <w:i w:val="false"/>
                <w:color w:val="000000"/>
                <w:sz w:val="20"/>
              </w:rPr>
              <w:t>
Орамдарды, балықтар мен мойындарды дайындау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Орамдар, балықтар мен мойындар үшін ет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4,5-разрядтар үшін:</w:t>
            </w:r>
          </w:p>
          <w:p>
            <w:pPr>
              <w:spacing w:after="20"/>
              <w:ind w:left="20"/>
              <w:jc w:val="both"/>
            </w:pPr>
            <w:r>
              <w:rPr>
                <w:rFonts w:ascii="Times New Roman"/>
                <w:b w:val="false"/>
                <w:i w:val="false"/>
                <w:color w:val="000000"/>
                <w:sz w:val="20"/>
              </w:rPr>
              <w:t xml:space="preserve">
1. Орамдар, балықтар мен мойындар өндірісі үшін ет таңдау. </w:t>
            </w:r>
          </w:p>
          <w:p>
            <w:pPr>
              <w:spacing w:after="20"/>
              <w:ind w:left="20"/>
              <w:jc w:val="both"/>
            </w:pPr>
            <w:r>
              <w:rPr>
                <w:rFonts w:ascii="Times New Roman"/>
                <w:b w:val="false"/>
                <w:i w:val="false"/>
                <w:color w:val="000000"/>
                <w:sz w:val="20"/>
              </w:rPr>
              <w:t>
2. Етті уқалау қондырғысында және тұздау автоматында (инъектор) өңдеу.</w:t>
            </w:r>
          </w:p>
          <w:p>
            <w:pPr>
              <w:spacing w:after="20"/>
              <w:ind w:left="20"/>
              <w:jc w:val="both"/>
            </w:pPr>
            <w:r>
              <w:rPr>
                <w:rFonts w:ascii="Times New Roman"/>
                <w:b w:val="false"/>
                <w:i w:val="false"/>
                <w:color w:val="000000"/>
                <w:sz w:val="20"/>
              </w:rPr>
              <w:t>
3. Өңделген етті ашыту процесін жасау.</w:t>
            </w:r>
          </w:p>
          <w:p>
            <w:pPr>
              <w:spacing w:after="20"/>
              <w:ind w:left="20"/>
              <w:jc w:val="both"/>
            </w:pPr>
            <w:r>
              <w:rPr>
                <w:rFonts w:ascii="Times New Roman"/>
                <w:b w:val="false"/>
                <w:i w:val="false"/>
                <w:color w:val="000000"/>
                <w:sz w:val="20"/>
              </w:rPr>
              <w:t>
4. Ысталған ет пен деликатестердің түрлерін ажырату.</w:t>
            </w:r>
          </w:p>
          <w:p>
            <w:pPr>
              <w:spacing w:after="20"/>
              <w:ind w:left="20"/>
              <w:jc w:val="both"/>
            </w:pPr>
            <w:r>
              <w:rPr>
                <w:rFonts w:ascii="Times New Roman"/>
                <w:b w:val="false"/>
                <w:i w:val="false"/>
                <w:color w:val="000000"/>
                <w:sz w:val="20"/>
              </w:rPr>
              <w:t>
5. Ысталған етті жақтауларға немесе автокоптилкаларға іліп қою және ыстауға жіберу.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4,5-разрядтар үшін:</w:t>
            </w:r>
          </w:p>
          <w:p>
            <w:pPr>
              <w:spacing w:after="20"/>
              <w:ind w:left="20"/>
              <w:jc w:val="both"/>
            </w:pPr>
            <w:r>
              <w:rPr>
                <w:rFonts w:ascii="Times New Roman"/>
                <w:b w:val="false"/>
                <w:i w:val="false"/>
                <w:color w:val="000000"/>
                <w:sz w:val="20"/>
              </w:rPr>
              <w:t>
1. Ысталған ет пен деликатестердің түрлері мен ассортименті.</w:t>
            </w:r>
          </w:p>
          <w:p>
            <w:pPr>
              <w:spacing w:after="20"/>
              <w:ind w:left="20"/>
              <w:jc w:val="both"/>
            </w:pPr>
            <w:r>
              <w:rPr>
                <w:rFonts w:ascii="Times New Roman"/>
                <w:b w:val="false"/>
                <w:i w:val="false"/>
                <w:color w:val="000000"/>
                <w:sz w:val="20"/>
              </w:rPr>
              <w:t>
2. Ысталған ет пен деликатес жасау технологиясы.</w:t>
            </w:r>
          </w:p>
          <w:p>
            <w:pPr>
              <w:spacing w:after="20"/>
              <w:ind w:left="20"/>
              <w:jc w:val="both"/>
            </w:pPr>
            <w:r>
              <w:rPr>
                <w:rFonts w:ascii="Times New Roman"/>
                <w:b w:val="false"/>
                <w:i w:val="false"/>
                <w:color w:val="000000"/>
                <w:sz w:val="20"/>
              </w:rPr>
              <w:t>
3. Ысталған еттерді іліп қою қағидалары.</w:t>
            </w:r>
          </w:p>
          <w:p>
            <w:pPr>
              <w:spacing w:after="20"/>
              <w:ind w:left="20"/>
              <w:jc w:val="both"/>
            </w:pPr>
            <w:r>
              <w:rPr>
                <w:rFonts w:ascii="Times New Roman"/>
                <w:b w:val="false"/>
                <w:i w:val="false"/>
                <w:color w:val="000000"/>
                <w:sz w:val="20"/>
              </w:rPr>
              <w:t>
4. Вакуумдық ет массажерінің, ашыту шкафтары мен тұздау автоматтарының жұмыс принципі мен құрылғысы.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3-еңбек функциясы: </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Толтырылған шұжықтарды, ысталған еттерді және дана бұйымдарды (пішіндегі ветчина, буженин, карбонат және тағы басқалары) толық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Толтырылған шұжықтарды, ысталған еттерді және дана бұйымдарды (пішіндегі ветчина, буженин, карбонат және басқалар) дайындау үшін ет дайындау.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1. Толтырылған шұжықтар, ысталған ет және дана бұйымдар (пішіндегі ветчина, буженин, карбонат және тағы басқалары) өндіру үшін шикізатты таңдау.</w:t>
            </w:r>
          </w:p>
          <w:p>
            <w:pPr>
              <w:spacing w:after="20"/>
              <w:ind w:left="20"/>
              <w:jc w:val="both"/>
            </w:pPr>
            <w:r>
              <w:rPr>
                <w:rFonts w:ascii="Times New Roman"/>
                <w:b w:val="false"/>
                <w:i w:val="false"/>
                <w:color w:val="000000"/>
                <w:sz w:val="20"/>
              </w:rPr>
              <w:t>
2. Жиектерді кесу, дәмдеуіштермен өңдеу, сүйектер мен шеміршектерді алып тастау.</w:t>
            </w:r>
          </w:p>
          <w:p>
            <w:pPr>
              <w:spacing w:after="20"/>
              <w:ind w:left="20"/>
              <w:jc w:val="both"/>
            </w:pPr>
            <w:r>
              <w:rPr>
                <w:rFonts w:ascii="Times New Roman"/>
                <w:b w:val="false"/>
                <w:i w:val="false"/>
                <w:color w:val="000000"/>
                <w:sz w:val="20"/>
              </w:rPr>
              <w:t>
3. Шошқа майы қабаттарын кесу және оны өнімнің түріне қарай мөлшеріне қарай ұсақтау, тілдерді, шошқа майын, бұзау етін, сиыр етін, жұмыртқаны, майды және тағы басқаларды дайындау.</w:t>
            </w:r>
          </w:p>
          <w:p>
            <w:pPr>
              <w:spacing w:after="20"/>
              <w:ind w:left="20"/>
              <w:jc w:val="both"/>
            </w:pPr>
            <w:r>
              <w:rPr>
                <w:rFonts w:ascii="Times New Roman"/>
                <w:b w:val="false"/>
                <w:i w:val="false"/>
                <w:color w:val="000000"/>
                <w:sz w:val="20"/>
              </w:rPr>
              <w:t>
4. Етті уқалау қондырғысында және тұздау автоматында (инъектор) өңдеу.</w:t>
            </w:r>
          </w:p>
          <w:p>
            <w:pPr>
              <w:spacing w:after="20"/>
              <w:ind w:left="20"/>
              <w:jc w:val="both"/>
            </w:pPr>
            <w:r>
              <w:rPr>
                <w:rFonts w:ascii="Times New Roman"/>
                <w:b w:val="false"/>
                <w:i w:val="false"/>
                <w:color w:val="000000"/>
                <w:sz w:val="20"/>
              </w:rPr>
              <w:t xml:space="preserve">
5. Ет деликатестерін ашыту процесін жасау. </w:t>
            </w:r>
          </w:p>
          <w:p>
            <w:pPr>
              <w:spacing w:after="20"/>
              <w:ind w:left="20"/>
              <w:jc w:val="both"/>
            </w:pPr>
            <w:r>
              <w:rPr>
                <w:rFonts w:ascii="Times New Roman"/>
                <w:b w:val="false"/>
                <w:i w:val="false"/>
                <w:color w:val="000000"/>
                <w:sz w:val="20"/>
              </w:rPr>
              <w:t>
6. Ысталған етті жақтауларға немесе автокоптилкаларға іліп қойып, ыстауға жіберу.</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1. Қатпарлы және басқа шұжықтарды, ысталған еттерді және дана бұйымдарды толтыруға (пішіндеуге) арналған жартылай фабрикаттарды іріктеу тәртібі.</w:t>
            </w:r>
          </w:p>
          <w:p>
            <w:pPr>
              <w:spacing w:after="20"/>
              <w:ind w:left="20"/>
              <w:jc w:val="both"/>
            </w:pPr>
            <w:r>
              <w:rPr>
                <w:rFonts w:ascii="Times New Roman"/>
                <w:b w:val="false"/>
                <w:i w:val="false"/>
                <w:color w:val="000000"/>
                <w:sz w:val="20"/>
              </w:rPr>
              <w:t>
2. Шикізаттың сапалық белгілері.</w:t>
            </w:r>
          </w:p>
          <w:p>
            <w:pPr>
              <w:spacing w:after="20"/>
              <w:ind w:left="20"/>
              <w:jc w:val="both"/>
            </w:pPr>
            <w:r>
              <w:rPr>
                <w:rFonts w:ascii="Times New Roman"/>
                <w:b w:val="false"/>
                <w:i w:val="false"/>
                <w:color w:val="000000"/>
                <w:sz w:val="20"/>
              </w:rPr>
              <w:t>
3. Қолданылатын шикізат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Қалыпталған өніммен сапаны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xml:space="preserve">
1. Ет деликатестеріне арналған шикізатқа тексеру жүргізу. </w:t>
            </w:r>
          </w:p>
          <w:p>
            <w:pPr>
              <w:spacing w:after="20"/>
              <w:ind w:left="20"/>
              <w:jc w:val="both"/>
            </w:pPr>
            <w:r>
              <w:rPr>
                <w:rFonts w:ascii="Times New Roman"/>
                <w:b w:val="false"/>
                <w:i w:val="false"/>
                <w:color w:val="000000"/>
                <w:sz w:val="20"/>
              </w:rPr>
              <w:t>
2. Шұжық өнімдері батондарының қабығы астындағы ауаның бар-жоғын тексеру.</w:t>
            </w:r>
          </w:p>
          <w:p>
            <w:pPr>
              <w:spacing w:after="20"/>
              <w:ind w:left="20"/>
              <w:jc w:val="both"/>
            </w:pPr>
            <w:r>
              <w:rPr>
                <w:rFonts w:ascii="Times New Roman"/>
                <w:b w:val="false"/>
                <w:i w:val="false"/>
                <w:color w:val="000000"/>
                <w:sz w:val="20"/>
              </w:rPr>
              <w:t>
3. Қабықтың толтыру тығыздығын тексеру.</w:t>
            </w:r>
          </w:p>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5-разряд үшін:</w:t>
            </w:r>
          </w:p>
          <w:p>
            <w:pPr>
              <w:spacing w:after="20"/>
              <w:ind w:left="20"/>
              <w:jc w:val="both"/>
            </w:pPr>
            <w:r>
              <w:rPr>
                <w:rFonts w:ascii="Times New Roman"/>
                <w:b w:val="false"/>
                <w:i w:val="false"/>
                <w:color w:val="000000"/>
                <w:sz w:val="20"/>
              </w:rPr>
              <w:t xml:space="preserve">
1. Шикізат пен дайын өнімнің сапасына және органолептикалық көрсеткіштеріне қойылатын талаптар. </w:t>
            </w:r>
          </w:p>
          <w:p>
            <w:pPr>
              <w:spacing w:after="20"/>
              <w:ind w:left="20"/>
              <w:jc w:val="both"/>
            </w:pPr>
            <w:r>
              <w:rPr>
                <w:rFonts w:ascii="Times New Roman"/>
                <w:b w:val="false"/>
                <w:i w:val="false"/>
                <w:color w:val="000000"/>
                <w:sz w:val="20"/>
              </w:rPr>
              <w:t xml:space="preserve">
2. Шұжық өнімдерінің мөлшері мен түріне байланысты тартылған етпен қабықтарды толтыру сапасы мен тығыздығына қойылатын талаптар. </w:t>
            </w:r>
          </w:p>
          <w:p>
            <w:pPr>
              <w:spacing w:after="20"/>
              <w:ind w:left="20"/>
              <w:jc w:val="both"/>
            </w:pPr>
            <w:r>
              <w:rPr>
                <w:rFonts w:ascii="Times New Roman"/>
                <w:b w:val="false"/>
                <w:i w:val="false"/>
                <w:color w:val="000000"/>
                <w:sz w:val="20"/>
              </w:rPr>
              <w:t>
 3. Шұжық өнімдерін қалыптау кезіндегі санитарлық нормалар мен қағидалар.</w:t>
            </w:r>
          </w:p>
          <w:p>
            <w:pPr>
              <w:spacing w:after="20"/>
              <w:ind w:left="20"/>
              <w:jc w:val="both"/>
            </w:pPr>
            <w:r>
              <w:rPr>
                <w:rFonts w:ascii="Times New Roman"/>
                <w:b w:val="false"/>
                <w:i w:val="false"/>
                <w:color w:val="000000"/>
                <w:sz w:val="20"/>
              </w:rPr>
              <w:t>
4. Ет деликатестерінің шығым нормалары.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Дәлдік</w:t>
            </w:r>
          </w:p>
          <w:p>
            <w:pPr>
              <w:spacing w:after="20"/>
              <w:ind w:left="20"/>
              <w:jc w:val="both"/>
            </w:pPr>
            <w:r>
              <w:rPr>
                <w:rFonts w:ascii="Times New Roman"/>
                <w:b w:val="false"/>
                <w:i w:val="false"/>
                <w:color w:val="000000"/>
                <w:sz w:val="20"/>
              </w:rPr>
              <w:t>
Командада жұмыс істей білу</w:t>
            </w:r>
          </w:p>
          <w:p>
            <w:pPr>
              <w:spacing w:after="20"/>
              <w:ind w:left="20"/>
              <w:jc w:val="both"/>
            </w:pPr>
            <w:r>
              <w:rPr>
                <w:rFonts w:ascii="Times New Roman"/>
                <w:b w:val="false"/>
                <w:i w:val="false"/>
                <w:color w:val="000000"/>
                <w:sz w:val="20"/>
              </w:rPr>
              <w:t>
Ұқыптылық</w:t>
            </w:r>
          </w:p>
          <w:p>
            <w:pPr>
              <w:spacing w:after="20"/>
              <w:ind w:left="20"/>
              <w:jc w:val="both"/>
            </w:pPr>
            <w:r>
              <w:rPr>
                <w:rFonts w:ascii="Times New Roman"/>
                <w:b w:val="false"/>
                <w:i w:val="false"/>
                <w:color w:val="000000"/>
                <w:sz w:val="20"/>
              </w:rPr>
              <w:t>
Жинақтылық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"Цех шебері" кәсіп карточкасы (Өңдеуші өнеркәсіп)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ТжКБ (орта буын маманы)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1321-0-019 – Бақылау шебері (учаскенің, цехтің) (өңдеуші өнеркәсіп)</w:t>
            </w:r>
          </w:p>
          <w:p>
            <w:pPr>
              <w:spacing w:after="20"/>
              <w:ind w:left="20"/>
              <w:jc w:val="both"/>
            </w:pPr>
            <w:r>
              <w:rPr>
                <w:rFonts w:ascii="Times New Roman"/>
                <w:b w:val="false"/>
                <w:i w:val="false"/>
                <w:color w:val="000000"/>
                <w:sz w:val="20"/>
              </w:rPr>
              <w:t>
1321-0-022 – Ауысым шебері (өңдеуші өнеркәсіп)</w:t>
            </w:r>
          </w:p>
          <w:p>
            <w:pPr>
              <w:spacing w:after="20"/>
              <w:ind w:left="20"/>
              <w:jc w:val="both"/>
            </w:pPr>
            <w:r>
              <w:rPr>
                <w:rFonts w:ascii="Times New Roman"/>
                <w:b w:val="false"/>
                <w:i w:val="false"/>
                <w:color w:val="000000"/>
                <w:sz w:val="20"/>
              </w:rPr>
              <w:t>
1321-0-023 – Учаске шебері (өңдеуші өнеркәсіп)</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заңнамалық және өзге де нормативтік құқықтық актілерге сәйкес өндірістік цехтың жұмысын үйлестіру, ұйымның өндірістік-шаруашылық қызметін реттеу.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Өндірістің технологиялық процесінің сақталуын бақылау, өндірістік учаскенің немесе цех жұмысының тиімділігі мен қауіпсіздігін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Өнімнің жаңа түрлерін әзірлеуге қатысу және жәрдемдесу және өндіріс технологиясын жетілдіру.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Өндірістік тапсырманың орындалуын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Қызметкерлердің еңбек тәртібін сақтауын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және оқыту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Өндірістің технологиялық процесінің сақталуын бақылау, өндірістік учаске немесе цех жұмысының тиімділігі мен қауіпсіздігін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Технологиялық процестердің үздіксіз жұмысын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Дәмдеуіш қоспаларын дайындау және құрастыру, тартылған етті құрастыру және илеу, шұжық қабығын дайындау, шұжық бұйымдарын қалыптау, өнімді өлшеу және оны термиялық өңдеуге уақтылы беру, әртүрлі деликатес түрлерін өндіру, оның ішінде стейк, гриль, шұжықтар және шұжық өнімдерін өндіру бойынша цехтың жұмысын үйлестіру.</w:t>
            </w:r>
          </w:p>
          <w:p>
            <w:pPr>
              <w:spacing w:after="20"/>
              <w:ind w:left="20"/>
              <w:jc w:val="both"/>
            </w:pPr>
            <w:r>
              <w:rPr>
                <w:rFonts w:ascii="Times New Roman"/>
                <w:b w:val="false"/>
                <w:i w:val="false"/>
                <w:color w:val="000000"/>
                <w:sz w:val="20"/>
              </w:rPr>
              <w:t xml:space="preserve">
2. Дайын өнімнің сапасы мен шығымын органолептикалық әдістермен анықтау. </w:t>
            </w:r>
          </w:p>
          <w:p>
            <w:pPr>
              <w:spacing w:after="20"/>
              <w:ind w:left="20"/>
              <w:jc w:val="both"/>
            </w:pPr>
            <w:r>
              <w:rPr>
                <w:rFonts w:ascii="Times New Roman"/>
                <w:b w:val="false"/>
                <w:i w:val="false"/>
                <w:color w:val="000000"/>
                <w:sz w:val="20"/>
              </w:rPr>
              <w:t xml:space="preserve">
3. Шикізат пен материалдардың жеткіліктілігін және олардың уақтылы тапсырысын қамтамасыз ету және бақылау. </w:t>
            </w:r>
          </w:p>
          <w:p>
            <w:pPr>
              <w:spacing w:after="20"/>
              <w:ind w:left="20"/>
              <w:jc w:val="both"/>
            </w:pPr>
            <w:r>
              <w:rPr>
                <w:rFonts w:ascii="Times New Roman"/>
                <w:b w:val="false"/>
                <w:i w:val="false"/>
                <w:color w:val="000000"/>
                <w:sz w:val="20"/>
              </w:rPr>
              <w:t>
4. Өндірістік цехтарда өнімді сақтау және оны сату кезінде санитарлық жағдайды бақылау.</w:t>
            </w:r>
          </w:p>
          <w:p>
            <w:pPr>
              <w:spacing w:after="20"/>
              <w:ind w:left="20"/>
              <w:jc w:val="both"/>
            </w:pPr>
            <w:r>
              <w:rPr>
                <w:rFonts w:ascii="Times New Roman"/>
                <w:b w:val="false"/>
                <w:i w:val="false"/>
                <w:color w:val="000000"/>
                <w:sz w:val="20"/>
              </w:rPr>
              <w:t xml:space="preserve">
5. Өндірістегі шикізат шығысының бекітілген нормаларына сәйкес өнім шығаруды бақылау. </w:t>
            </w:r>
          </w:p>
          <w:p>
            <w:pPr>
              <w:spacing w:after="20"/>
              <w:ind w:left="20"/>
              <w:jc w:val="both"/>
            </w:pPr>
            <w:r>
              <w:rPr>
                <w:rFonts w:ascii="Times New Roman"/>
                <w:b w:val="false"/>
                <w:i w:val="false"/>
                <w:color w:val="000000"/>
                <w:sz w:val="20"/>
              </w:rPr>
              <w:t xml:space="preserve">
6. Өндірістік цехтың немесе учаскенің жұмысын орындау шеңберінде есептер жасау. </w:t>
            </w:r>
          </w:p>
          <w:p>
            <w:pPr>
              <w:spacing w:after="20"/>
              <w:ind w:left="20"/>
              <w:jc w:val="both"/>
            </w:pPr>
            <w:r>
              <w:rPr>
                <w:rFonts w:ascii="Times New Roman"/>
                <w:b w:val="false"/>
                <w:i w:val="false"/>
                <w:color w:val="000000"/>
                <w:sz w:val="20"/>
              </w:rPr>
              <w:t>
7. Өндірістік орынды өнім шығаруға уақтылы дайындау.</w:t>
            </w:r>
          </w:p>
          <w:p>
            <w:pPr>
              <w:spacing w:after="20"/>
              <w:ind w:left="20"/>
              <w:jc w:val="both"/>
            </w:pPr>
            <w:r>
              <w:rPr>
                <w:rFonts w:ascii="Times New Roman"/>
                <w:b w:val="false"/>
                <w:i w:val="false"/>
                <w:color w:val="000000"/>
                <w:sz w:val="20"/>
              </w:rPr>
              <w:t>
8. Қызметкерлердің кәсіпорынға зиян келтіруіне жол бермеу бойынша іс-шаралар жүргізу.</w:t>
            </w:r>
          </w:p>
          <w:p>
            <w:pPr>
              <w:spacing w:after="20"/>
              <w:ind w:left="20"/>
              <w:jc w:val="both"/>
            </w:pPr>
            <w:r>
              <w:rPr>
                <w:rFonts w:ascii="Times New Roman"/>
                <w:b w:val="false"/>
                <w:i w:val="false"/>
                <w:color w:val="000000"/>
                <w:sz w:val="20"/>
              </w:rPr>
              <w:t>
9. Барлық шұжық өндірісінің, деликатес өндірісінің, оның ішінде стейк, гриль шұжықтарының (стандартты және заманауи жабдықтарды пайдалануды қоса алғанда) құрал-жабдықтарының дұрыс жұмыс істеуін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Шұжық өнімдері мен ет деликатестерін материалдарға, дайын өнімге өндірудің технологиялық процестері мен режимдері.</w:t>
            </w:r>
          </w:p>
          <w:p>
            <w:pPr>
              <w:spacing w:after="20"/>
              <w:ind w:left="20"/>
              <w:jc w:val="both"/>
            </w:pPr>
            <w:r>
              <w:rPr>
                <w:rFonts w:ascii="Times New Roman"/>
                <w:b w:val="false"/>
                <w:i w:val="false"/>
                <w:color w:val="000000"/>
                <w:sz w:val="20"/>
              </w:rPr>
              <w:t>
2. Шикізатқа, материалдарға, дайын өнімге қойылатын талаптар.</w:t>
            </w:r>
          </w:p>
          <w:p>
            <w:pPr>
              <w:spacing w:after="20"/>
              <w:ind w:left="20"/>
              <w:jc w:val="both"/>
            </w:pPr>
            <w:r>
              <w:rPr>
                <w:rFonts w:ascii="Times New Roman"/>
                <w:b w:val="false"/>
                <w:i w:val="false"/>
                <w:color w:val="000000"/>
                <w:sz w:val="20"/>
              </w:rPr>
              <w:t>
3. Орындалған жұмыстар бойынша шикізат пен материалдарға тапсырыс және есепті құжаттама жасау.</w:t>
            </w:r>
          </w:p>
          <w:p>
            <w:pPr>
              <w:spacing w:after="20"/>
              <w:ind w:left="20"/>
              <w:jc w:val="both"/>
            </w:pPr>
            <w:r>
              <w:rPr>
                <w:rFonts w:ascii="Times New Roman"/>
                <w:b w:val="false"/>
                <w:i w:val="false"/>
                <w:color w:val="000000"/>
                <w:sz w:val="20"/>
              </w:rPr>
              <w:t>
4. Шұжық өндірісінің технологиялық жабдықтарының түрлері, олардың құрылымы мен мақсаттары, қауіпсіз пайдалану қағидалар.</w:t>
            </w:r>
          </w:p>
          <w:p>
            <w:pPr>
              <w:spacing w:after="20"/>
              <w:ind w:left="20"/>
              <w:jc w:val="both"/>
            </w:pPr>
            <w:r>
              <w:rPr>
                <w:rFonts w:ascii="Times New Roman"/>
                <w:b w:val="false"/>
                <w:i w:val="false"/>
                <w:color w:val="000000"/>
                <w:sz w:val="20"/>
              </w:rPr>
              <w:t>
5. Вакуумдық массажерді, ферментациялау шкафтары мен камераларын, шокофростерлерді пайдалану қағидалары.</w:t>
            </w:r>
          </w:p>
          <w:p>
            <w:pPr>
              <w:spacing w:after="20"/>
              <w:ind w:left="20"/>
              <w:jc w:val="both"/>
            </w:pPr>
            <w:r>
              <w:rPr>
                <w:rFonts w:ascii="Times New Roman"/>
                <w:b w:val="false"/>
                <w:i w:val="false"/>
                <w:color w:val="000000"/>
                <w:sz w:val="20"/>
              </w:rPr>
              <w:t>
6.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7.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Өндірістік учаскенің немесе цехтың жұмысындағы қауіпсіздікті қамтамасыз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Өндірістік учаскенің немесе цехтың қызметкерлерімен қауіпсіздік техникасы және жұмыстарды орындау бойынша нұсқама жүргізу. </w:t>
            </w:r>
          </w:p>
          <w:p>
            <w:pPr>
              <w:spacing w:after="20"/>
              <w:ind w:left="20"/>
              <w:jc w:val="both"/>
            </w:pPr>
            <w:r>
              <w:rPr>
                <w:rFonts w:ascii="Times New Roman"/>
                <w:b w:val="false"/>
                <w:i w:val="false"/>
                <w:color w:val="000000"/>
                <w:sz w:val="20"/>
              </w:rPr>
              <w:t>
2. Цехта және технологиялық жабдықты пайдалану кезінде еңбек тәртібі мен жұмыс қауіпсіздігінің сақталуын бақылау.</w:t>
            </w:r>
          </w:p>
          <w:p>
            <w:pPr>
              <w:spacing w:after="20"/>
              <w:ind w:left="20"/>
              <w:jc w:val="both"/>
            </w:pPr>
            <w:r>
              <w:rPr>
                <w:rFonts w:ascii="Times New Roman"/>
                <w:b w:val="false"/>
                <w:i w:val="false"/>
                <w:color w:val="000000"/>
                <w:sz w:val="20"/>
              </w:rPr>
              <w:t xml:space="preserve">
3. Өндірістік жағдайларды бағалау және ықтимал тәуекелдерді анықтау. </w:t>
            </w:r>
          </w:p>
          <w:p>
            <w:pPr>
              <w:spacing w:after="20"/>
              <w:ind w:left="20"/>
              <w:jc w:val="both"/>
            </w:pPr>
            <w:r>
              <w:rPr>
                <w:rFonts w:ascii="Times New Roman"/>
                <w:b w:val="false"/>
                <w:i w:val="false"/>
                <w:color w:val="000000"/>
                <w:sz w:val="20"/>
              </w:rPr>
              <w:t xml:space="preserve">
4. Өндірістік учаскенің немесе цехтың қызметкерлерімен қауіпсіздік техникасы және жұмыстарды орындау бойынша нұсқама жүргізу. </w:t>
            </w:r>
          </w:p>
          <w:p>
            <w:pPr>
              <w:spacing w:after="20"/>
              <w:ind w:left="20"/>
              <w:jc w:val="both"/>
            </w:pPr>
            <w:r>
              <w:rPr>
                <w:rFonts w:ascii="Times New Roman"/>
                <w:b w:val="false"/>
                <w:i w:val="false"/>
                <w:color w:val="000000"/>
                <w:sz w:val="20"/>
              </w:rPr>
              <w:t>
5. Цехта және технологиялық жабдықты пайдалану кезінде еңбек тәртібі мен жұмыс қауіпсіздігінің сақталуын бақылау.</w:t>
            </w:r>
          </w:p>
          <w:p>
            <w:pPr>
              <w:spacing w:after="20"/>
              <w:ind w:left="20"/>
              <w:jc w:val="both"/>
            </w:pPr>
            <w:r>
              <w:rPr>
                <w:rFonts w:ascii="Times New Roman"/>
                <w:b w:val="false"/>
                <w:i w:val="false"/>
                <w:color w:val="000000"/>
                <w:sz w:val="20"/>
              </w:rPr>
              <w:t>
6. Өндірістік жағдайларды бағалау және ықтимал тәуекелдерді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xml:space="preserve">
1. Жұмыс орнындағы еңбекті қорғау және қауіпсіздік техникасы қағидалары. </w:t>
            </w:r>
          </w:p>
          <w:p>
            <w:pPr>
              <w:spacing w:after="20"/>
              <w:ind w:left="20"/>
              <w:jc w:val="both"/>
            </w:pPr>
            <w:r>
              <w:rPr>
                <w:rFonts w:ascii="Times New Roman"/>
                <w:b w:val="false"/>
                <w:i w:val="false"/>
                <w:color w:val="000000"/>
                <w:sz w:val="20"/>
              </w:rPr>
              <w:t xml:space="preserve">
2. Технологиялық жабдықты қауіпсіз пайдалану қағидалары. </w:t>
            </w:r>
          </w:p>
          <w:p>
            <w:pPr>
              <w:spacing w:after="20"/>
              <w:ind w:left="20"/>
              <w:jc w:val="both"/>
            </w:pPr>
            <w:r>
              <w:rPr>
                <w:rFonts w:ascii="Times New Roman"/>
                <w:b w:val="false"/>
                <w:i w:val="false"/>
                <w:color w:val="000000"/>
                <w:sz w:val="20"/>
              </w:rPr>
              <w:t xml:space="preserve">
3. Менеджмент негіздері. </w:t>
            </w:r>
          </w:p>
          <w:p>
            <w:pPr>
              <w:spacing w:after="20"/>
              <w:ind w:left="20"/>
              <w:jc w:val="both"/>
            </w:pPr>
            <w:r>
              <w:rPr>
                <w:rFonts w:ascii="Times New Roman"/>
                <w:b w:val="false"/>
                <w:i w:val="false"/>
                <w:color w:val="000000"/>
                <w:sz w:val="20"/>
              </w:rPr>
              <w:t>
4. Тиімді байланыс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Өнімнің жаңа түрлерін әзірлеуге қатысу және жәрдемдесу және өндіріс технологиясын жетілдіру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Жаңа рецептілерді пысықтауды ұйымдастыру және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xml:space="preserve">
1. Рецептіге сәйкес жұмыстарды жүргізу. </w:t>
            </w:r>
          </w:p>
          <w:p>
            <w:pPr>
              <w:spacing w:after="20"/>
              <w:ind w:left="20"/>
              <w:jc w:val="both"/>
            </w:pPr>
            <w:r>
              <w:rPr>
                <w:rFonts w:ascii="Times New Roman"/>
                <w:b w:val="false"/>
                <w:i w:val="false"/>
                <w:color w:val="000000"/>
                <w:sz w:val="20"/>
              </w:rPr>
              <w:t>
2. Шикізатты рецептіге, технологиялық карталарға және калькуляцияларға сәйкес мөлшерлеу.</w:t>
            </w:r>
          </w:p>
          <w:p>
            <w:pPr>
              <w:spacing w:after="20"/>
              <w:ind w:left="20"/>
              <w:jc w:val="both"/>
            </w:pPr>
            <w:r>
              <w:rPr>
                <w:rFonts w:ascii="Times New Roman"/>
                <w:b w:val="false"/>
                <w:i w:val="false"/>
                <w:color w:val="000000"/>
                <w:sz w:val="20"/>
              </w:rPr>
              <w:t>
3. Әр түрлі дәмдерден біріктірілген композициялық рецептілер жасау.</w:t>
            </w:r>
          </w:p>
          <w:p>
            <w:pPr>
              <w:spacing w:after="20"/>
              <w:ind w:left="20"/>
              <w:jc w:val="both"/>
            </w:pPr>
            <w:r>
              <w:rPr>
                <w:rFonts w:ascii="Times New Roman"/>
                <w:b w:val="false"/>
                <w:i w:val="false"/>
                <w:color w:val="000000"/>
                <w:sz w:val="20"/>
              </w:rPr>
              <w:t>
4. Жаңа рецепт бойынша өнімнің сапасын бағалау.</w:t>
            </w:r>
          </w:p>
          <w:p>
            <w:pPr>
              <w:spacing w:after="20"/>
              <w:ind w:left="20"/>
              <w:jc w:val="both"/>
            </w:pPr>
            <w:r>
              <w:rPr>
                <w:rFonts w:ascii="Times New Roman"/>
                <w:b w:val="false"/>
                <w:i w:val="false"/>
                <w:color w:val="000000"/>
                <w:sz w:val="20"/>
              </w:rPr>
              <w:t>
5. Аяқталмаған өндірістің шикізатына, материалдарына және жартылай фабрикаттарына түгендеу жүргізуге қатысу.</w:t>
            </w:r>
          </w:p>
          <w:p>
            <w:pPr>
              <w:spacing w:after="20"/>
              <w:ind w:left="20"/>
              <w:jc w:val="both"/>
            </w:pPr>
            <w:r>
              <w:rPr>
                <w:rFonts w:ascii="Times New Roman"/>
                <w:b w:val="false"/>
                <w:i w:val="false"/>
                <w:color w:val="000000"/>
                <w:sz w:val="20"/>
              </w:rPr>
              <w:t>
6. Барлық ресурстарды үнемдеу резервтерін анықтау бойынша жұмыстарды және өнім өндіру кезінде шикізат, материалдар, су және электр энергиясының ысыраптарын азайту жөніндегі іс-шараларды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Өнім өндіру бойынша әдістемелік және нормативтік-техникалық материалдар.</w:t>
            </w:r>
          </w:p>
          <w:p>
            <w:pPr>
              <w:spacing w:after="20"/>
              <w:ind w:left="20"/>
              <w:jc w:val="both"/>
            </w:pPr>
            <w:r>
              <w:rPr>
                <w:rFonts w:ascii="Times New Roman"/>
                <w:b w:val="false"/>
                <w:i w:val="false"/>
                <w:color w:val="000000"/>
                <w:sz w:val="20"/>
              </w:rPr>
              <w:t>
2. Шұжық өнімдерін өндіру технологиясы, технологиялық процестері және өндіру режимдері.</w:t>
            </w:r>
          </w:p>
          <w:p>
            <w:pPr>
              <w:spacing w:after="20"/>
              <w:ind w:left="20"/>
              <w:jc w:val="both"/>
            </w:pPr>
            <w:r>
              <w:rPr>
                <w:rFonts w:ascii="Times New Roman"/>
                <w:b w:val="false"/>
                <w:i w:val="false"/>
                <w:color w:val="000000"/>
                <w:sz w:val="20"/>
              </w:rPr>
              <w:t>
3. Өзіндік дәм беретін шикізат түрлері.</w:t>
            </w:r>
          </w:p>
          <w:p>
            <w:pPr>
              <w:spacing w:after="20"/>
              <w:ind w:left="20"/>
              <w:jc w:val="both"/>
            </w:pPr>
            <w:r>
              <w:rPr>
                <w:rFonts w:ascii="Times New Roman"/>
                <w:b w:val="false"/>
                <w:i w:val="false"/>
                <w:color w:val="000000"/>
                <w:sz w:val="20"/>
              </w:rPr>
              <w:t>
4. Шикізатты дайындау мен оны өндірудің температуралық және ылғалдылық режимдері.</w:t>
            </w:r>
          </w:p>
          <w:p>
            <w:pPr>
              <w:spacing w:after="20"/>
              <w:ind w:left="20"/>
              <w:jc w:val="both"/>
            </w:pPr>
            <w:r>
              <w:rPr>
                <w:rFonts w:ascii="Times New Roman"/>
                <w:b w:val="false"/>
                <w:i w:val="false"/>
                <w:color w:val="000000"/>
                <w:sz w:val="20"/>
              </w:rPr>
              <w:t xml:space="preserve">
5. Өнімге қойылатын сипаттамалар мен талаптар. </w:t>
            </w:r>
          </w:p>
          <w:p>
            <w:pPr>
              <w:spacing w:after="20"/>
              <w:ind w:left="20"/>
              <w:jc w:val="both"/>
            </w:pPr>
            <w:r>
              <w:rPr>
                <w:rFonts w:ascii="Times New Roman"/>
                <w:b w:val="false"/>
                <w:i w:val="false"/>
                <w:color w:val="000000"/>
                <w:sz w:val="20"/>
              </w:rPr>
              <w:t>
6. Өндірістік рецептілерді есептеу.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3-еңбек функциясы:</w:t>
            </w:r>
          </w:p>
          <w:p>
            <w:pPr>
              <w:spacing w:after="20"/>
              <w:ind w:left="20"/>
              <w:jc w:val="both"/>
            </w:pPr>
            <w:r>
              <w:rPr>
                <w:rFonts w:ascii="Times New Roman"/>
                <w:b w:val="false"/>
                <w:i w:val="false"/>
                <w:color w:val="000000"/>
                <w:sz w:val="20"/>
              </w:rPr>
              <w:t>
Өндірістік тапсырманың орындалуын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Дайын өнімнің жоспарлы шығуы мен сапасының сақталуын бақылау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Қызмет көрсетілетін учаскенің барлық кезеңдерінде бұйымдардың саны, ассортименті және сапасы бойынша тапсырмаларды орындау үшін жағдай жасау.</w:t>
            </w:r>
          </w:p>
          <w:p>
            <w:pPr>
              <w:spacing w:after="20"/>
              <w:ind w:left="20"/>
              <w:jc w:val="both"/>
            </w:pPr>
            <w:r>
              <w:rPr>
                <w:rFonts w:ascii="Times New Roman"/>
                <w:b w:val="false"/>
                <w:i w:val="false"/>
                <w:color w:val="000000"/>
                <w:sz w:val="20"/>
              </w:rPr>
              <w:t>
2. Өндірістік тапсырмаға сәйкес қоймадан шикізат алуды және қызметкерлерге шұжық қабығын беруді бақылау.</w:t>
            </w:r>
          </w:p>
          <w:p>
            <w:pPr>
              <w:spacing w:after="20"/>
              <w:ind w:left="20"/>
              <w:jc w:val="both"/>
            </w:pPr>
            <w:r>
              <w:rPr>
                <w:rFonts w:ascii="Times New Roman"/>
                <w:b w:val="false"/>
                <w:i w:val="false"/>
                <w:color w:val="000000"/>
                <w:sz w:val="20"/>
              </w:rPr>
              <w:t>
3. Шұжық қабығын дайындаудың (сұрыптау, сіңдіру) дұрыстығы мен уақтылығын бақылауды жүзеге асыру.</w:t>
            </w:r>
          </w:p>
          <w:p>
            <w:pPr>
              <w:spacing w:after="20"/>
              <w:ind w:left="20"/>
              <w:jc w:val="both"/>
            </w:pPr>
            <w:r>
              <w:rPr>
                <w:rFonts w:ascii="Times New Roman"/>
                <w:b w:val="false"/>
                <w:i w:val="false"/>
                <w:color w:val="000000"/>
                <w:sz w:val="20"/>
              </w:rPr>
              <w:t>
4. Шығарылатын өнім партияларының барлық деректемелерін таңбалауды және толтыруды бақылау.</w:t>
            </w:r>
          </w:p>
          <w:p>
            <w:pPr>
              <w:spacing w:after="20"/>
              <w:ind w:left="20"/>
              <w:jc w:val="both"/>
            </w:pPr>
            <w:r>
              <w:rPr>
                <w:rFonts w:ascii="Times New Roman"/>
                <w:b w:val="false"/>
                <w:i w:val="false"/>
                <w:color w:val="000000"/>
                <w:sz w:val="20"/>
              </w:rPr>
              <w:t>
5. Тартылған етті өңдеу үшін алынған өнімнің құрамы мен мөлшерін талдау.</w:t>
            </w:r>
          </w:p>
          <w:p>
            <w:pPr>
              <w:spacing w:after="20"/>
              <w:ind w:left="20"/>
              <w:jc w:val="both"/>
            </w:pPr>
            <w:r>
              <w:rPr>
                <w:rFonts w:ascii="Times New Roman"/>
                <w:b w:val="false"/>
                <w:i w:val="false"/>
                <w:color w:val="000000"/>
                <w:sz w:val="20"/>
              </w:rPr>
              <w:t>
6. Дайын өнімді салқындатуды уақтылы жүргізілуін бақылау.</w:t>
            </w:r>
          </w:p>
          <w:p>
            <w:pPr>
              <w:spacing w:after="20"/>
              <w:ind w:left="20"/>
              <w:jc w:val="both"/>
            </w:pPr>
            <w:r>
              <w:rPr>
                <w:rFonts w:ascii="Times New Roman"/>
                <w:b w:val="false"/>
                <w:i w:val="false"/>
                <w:color w:val="000000"/>
                <w:sz w:val="20"/>
              </w:rPr>
              <w:t>
7. Деликатес шикізатының, инъекцияға арналған тұзды ерітіндінің температурасын өлшеу.</w:t>
            </w:r>
          </w:p>
          <w:p>
            <w:pPr>
              <w:spacing w:after="20"/>
              <w:ind w:left="20"/>
              <w:jc w:val="both"/>
            </w:pPr>
            <w:r>
              <w:rPr>
                <w:rFonts w:ascii="Times New Roman"/>
                <w:b w:val="false"/>
                <w:i w:val="false"/>
                <w:color w:val="000000"/>
                <w:sz w:val="20"/>
              </w:rPr>
              <w:t>
8. Тартылған етті илеу паспортына өзгерістер енгізу.</w:t>
            </w:r>
          </w:p>
          <w:p>
            <w:pPr>
              <w:spacing w:after="20"/>
              <w:ind w:left="20"/>
              <w:jc w:val="both"/>
            </w:pPr>
            <w:r>
              <w:rPr>
                <w:rFonts w:ascii="Times New Roman"/>
                <w:b w:val="false"/>
                <w:i w:val="false"/>
                <w:color w:val="000000"/>
                <w:sz w:val="20"/>
              </w:rPr>
              <w:t>
9. Шикізат пен қосалқы материалдардың қозғалысына құжаттарды ресімдеу, олардың күнделікті есебін жүргізу.</w:t>
            </w:r>
          </w:p>
          <w:p>
            <w:pPr>
              <w:spacing w:after="20"/>
              <w:ind w:left="20"/>
              <w:jc w:val="both"/>
            </w:pPr>
            <w:r>
              <w:rPr>
                <w:rFonts w:ascii="Times New Roman"/>
                <w:b w:val="false"/>
                <w:i w:val="false"/>
                <w:color w:val="000000"/>
                <w:sz w:val="20"/>
              </w:rPr>
              <w:t>
10. Ыдыс айналымының қозғалысы мен есебін бақылау.</w:t>
            </w:r>
          </w:p>
          <w:p>
            <w:pPr>
              <w:spacing w:after="20"/>
              <w:ind w:left="20"/>
              <w:jc w:val="both"/>
            </w:pPr>
            <w:r>
              <w:rPr>
                <w:rFonts w:ascii="Times New Roman"/>
                <w:b w:val="false"/>
                <w:i w:val="false"/>
                <w:color w:val="000000"/>
                <w:sz w:val="20"/>
              </w:rPr>
              <w:t>
11. Шығарылатын өнімнің немесе орындалатын жұмыстың сапасын тексеру.</w:t>
            </w:r>
          </w:p>
          <w:p>
            <w:pPr>
              <w:spacing w:after="20"/>
              <w:ind w:left="20"/>
              <w:jc w:val="both"/>
            </w:pPr>
            <w:r>
              <w:rPr>
                <w:rFonts w:ascii="Times New Roman"/>
                <w:b w:val="false"/>
                <w:i w:val="false"/>
                <w:color w:val="000000"/>
                <w:sz w:val="20"/>
              </w:rPr>
              <w:t>
12. Ақаудың алдын алу және өнім сапасын арттыру бойынша шаралар қабылдау.</w:t>
            </w:r>
          </w:p>
          <w:p>
            <w:pPr>
              <w:spacing w:after="20"/>
              <w:ind w:left="20"/>
              <w:jc w:val="both"/>
            </w:pPr>
            <w:r>
              <w:rPr>
                <w:rFonts w:ascii="Times New Roman"/>
                <w:b w:val="false"/>
                <w:i w:val="false"/>
                <w:color w:val="000000"/>
                <w:sz w:val="20"/>
              </w:rPr>
              <w:t xml:space="preserve">
13. Орындалған жұмыстарды қабылдауға қатысу. </w:t>
            </w:r>
          </w:p>
          <w:p>
            <w:pPr>
              <w:spacing w:after="20"/>
              <w:ind w:left="20"/>
              <w:jc w:val="both"/>
            </w:pPr>
            <w:r>
              <w:rPr>
                <w:rFonts w:ascii="Times New Roman"/>
                <w:b w:val="false"/>
                <w:i w:val="false"/>
                <w:color w:val="000000"/>
                <w:sz w:val="20"/>
              </w:rPr>
              <w:t>
14. Бақылау-өлшеу аспаптарының көрсеткіштері, талдау нәтижелері және бағалаудың органолептикалық әдісі бойынша тапсырманың орындалуын қамтамасыз ету.</w:t>
            </w:r>
          </w:p>
          <w:p>
            <w:pPr>
              <w:spacing w:after="20"/>
              <w:ind w:left="20"/>
              <w:jc w:val="both"/>
            </w:pPr>
            <w:r>
              <w:rPr>
                <w:rFonts w:ascii="Times New Roman"/>
                <w:b w:val="false"/>
                <w:i w:val="false"/>
                <w:color w:val="000000"/>
                <w:sz w:val="20"/>
              </w:rPr>
              <w:t>
15. Сапасыз шикізат пен жартылай фабрикаттарды алу кезіндегі жағдайдың жедел шешімін табу.</w:t>
            </w:r>
          </w:p>
          <w:p>
            <w:pPr>
              <w:spacing w:after="20"/>
              <w:ind w:left="20"/>
              <w:jc w:val="both"/>
            </w:pPr>
            <w:r>
              <w:rPr>
                <w:rFonts w:ascii="Times New Roman"/>
                <w:b w:val="false"/>
                <w:i w:val="false"/>
                <w:color w:val="000000"/>
                <w:sz w:val="20"/>
              </w:rPr>
              <w:t>
16. Жұмыс жоспарының орындалмауының алдын алу бойынша шаралар әзірлеу және олардың іске асырылуын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Шұжық өнімдері мен ет деликатесін өндіру технологиясы.</w:t>
            </w:r>
          </w:p>
          <w:p>
            <w:pPr>
              <w:spacing w:after="20"/>
              <w:ind w:left="20"/>
              <w:jc w:val="both"/>
            </w:pPr>
            <w:r>
              <w:rPr>
                <w:rFonts w:ascii="Times New Roman"/>
                <w:b w:val="false"/>
                <w:i w:val="false"/>
                <w:color w:val="000000"/>
                <w:sz w:val="20"/>
              </w:rPr>
              <w:t xml:space="preserve">
2. Шикізаттың қажетті мөлшерін және дайын өнімнің шығымдылығын есептеу. </w:t>
            </w:r>
          </w:p>
          <w:p>
            <w:pPr>
              <w:spacing w:after="20"/>
              <w:ind w:left="20"/>
              <w:jc w:val="both"/>
            </w:pPr>
            <w:r>
              <w:rPr>
                <w:rFonts w:ascii="Times New Roman"/>
                <w:b w:val="false"/>
                <w:i w:val="false"/>
                <w:color w:val="000000"/>
                <w:sz w:val="20"/>
              </w:rPr>
              <w:t>
3. Шикізатты, жартылай фабрикаттарды және дайын өнімді қабылдау және тапсыру.</w:t>
            </w:r>
          </w:p>
          <w:p>
            <w:pPr>
              <w:spacing w:after="20"/>
              <w:ind w:left="20"/>
              <w:jc w:val="both"/>
            </w:pPr>
            <w:r>
              <w:rPr>
                <w:rFonts w:ascii="Times New Roman"/>
                <w:b w:val="false"/>
                <w:i w:val="false"/>
                <w:color w:val="000000"/>
                <w:sz w:val="20"/>
              </w:rPr>
              <w:t>
4. Жартылай фабрикаттар мен дайын өнімдердегі ақауларды және оларды жою жолдары.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4-еңбек функциясы:</w:t>
            </w:r>
          </w:p>
          <w:p>
            <w:pPr>
              <w:spacing w:after="20"/>
              <w:ind w:left="20"/>
              <w:jc w:val="both"/>
            </w:pPr>
            <w:r>
              <w:rPr>
                <w:rFonts w:ascii="Times New Roman"/>
                <w:b w:val="false"/>
                <w:i w:val="false"/>
                <w:color w:val="000000"/>
                <w:sz w:val="20"/>
              </w:rPr>
              <w:t>
Қызметкерлердің еңбек тәртібін сақтауын қамтамасыз ету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Еңбек (технологиялық) операциялары бойынша жұмысшыларды орналастыру және бөлу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Бригада (ауысым) жұмысының жоспар-кестесін әзірлеу.</w:t>
            </w:r>
          </w:p>
          <w:p>
            <w:pPr>
              <w:spacing w:after="20"/>
              <w:ind w:left="20"/>
              <w:jc w:val="both"/>
            </w:pPr>
            <w:r>
              <w:rPr>
                <w:rFonts w:ascii="Times New Roman"/>
                <w:b w:val="false"/>
                <w:i w:val="false"/>
                <w:color w:val="000000"/>
                <w:sz w:val="20"/>
              </w:rPr>
              <w:t xml:space="preserve">
2. Бригадалардың сандық және кәсіптік-біліктілік құрамын қалыптастыруды жүзеге асыру. </w:t>
            </w:r>
          </w:p>
          <w:p>
            <w:pPr>
              <w:spacing w:after="20"/>
              <w:ind w:left="20"/>
              <w:jc w:val="both"/>
            </w:pPr>
            <w:r>
              <w:rPr>
                <w:rFonts w:ascii="Times New Roman"/>
                <w:b w:val="false"/>
                <w:i w:val="false"/>
                <w:color w:val="000000"/>
                <w:sz w:val="20"/>
              </w:rPr>
              <w:t>
3. Өндірістік тапсырмаларды бригада (ауысым) қызметкерлері арасында бөлу және бағыныштыларға міндеттер қою.</w:t>
            </w:r>
          </w:p>
          <w:p>
            <w:pPr>
              <w:spacing w:after="20"/>
              <w:ind w:left="20"/>
              <w:jc w:val="both"/>
            </w:pPr>
            <w:r>
              <w:rPr>
                <w:rFonts w:ascii="Times New Roman"/>
                <w:b w:val="false"/>
                <w:i w:val="false"/>
                <w:color w:val="000000"/>
                <w:sz w:val="20"/>
              </w:rPr>
              <w:t xml:space="preserve">
4. Бригада (ауысым) қызметкерлерін жұмыс орындарында олардың функционалдық міндеттеріне үйрету. </w:t>
            </w:r>
          </w:p>
          <w:p>
            <w:pPr>
              <w:spacing w:after="20"/>
              <w:ind w:left="20"/>
              <w:jc w:val="both"/>
            </w:pPr>
            <w:r>
              <w:rPr>
                <w:rFonts w:ascii="Times New Roman"/>
                <w:b w:val="false"/>
                <w:i w:val="false"/>
                <w:color w:val="000000"/>
                <w:sz w:val="20"/>
              </w:rPr>
              <w:t>
5. Бригаданың жұмыс кезеңі үшін есептер (табельдер, талдаулар) жасау.</w:t>
            </w:r>
          </w:p>
          <w:p>
            <w:pPr>
              <w:spacing w:after="20"/>
              <w:ind w:left="20"/>
              <w:jc w:val="both"/>
            </w:pPr>
            <w:r>
              <w:rPr>
                <w:rFonts w:ascii="Times New Roman"/>
                <w:b w:val="false"/>
                <w:i w:val="false"/>
                <w:color w:val="000000"/>
                <w:sz w:val="20"/>
              </w:rPr>
              <w:t>
6. Еңбекті қорғау және қауіпсіздік техникасы бойынша жұмысшыларға өндірістік нұсқама беруді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Қызметкерлердің біліктілік талаптары және олардың функционалдық міндеттері.</w:t>
            </w:r>
          </w:p>
          <w:p>
            <w:pPr>
              <w:spacing w:after="20"/>
              <w:ind w:left="20"/>
              <w:jc w:val="both"/>
            </w:pPr>
            <w:r>
              <w:rPr>
                <w:rFonts w:ascii="Times New Roman"/>
                <w:b w:val="false"/>
                <w:i w:val="false"/>
                <w:color w:val="000000"/>
                <w:sz w:val="20"/>
              </w:rPr>
              <w:t>
2. Технологиялық процестер мен режимдер.</w:t>
            </w:r>
          </w:p>
          <w:p>
            <w:pPr>
              <w:spacing w:after="20"/>
              <w:ind w:left="20"/>
              <w:jc w:val="both"/>
            </w:pPr>
            <w:r>
              <w:rPr>
                <w:rFonts w:ascii="Times New Roman"/>
                <w:b w:val="false"/>
                <w:i w:val="false"/>
                <w:color w:val="000000"/>
                <w:sz w:val="20"/>
              </w:rPr>
              <w:t>
3. Технологиялық жабдықты пайдалану қағидалары және онда жұмыс істеу кезіндегі қауіпсіздік техникасы.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2-дағды:</w:t>
            </w:r>
          </w:p>
          <w:p>
            <w:pPr>
              <w:spacing w:after="20"/>
              <w:ind w:left="20"/>
              <w:jc w:val="both"/>
            </w:pPr>
            <w:r>
              <w:rPr>
                <w:rFonts w:ascii="Times New Roman"/>
                <w:b w:val="false"/>
                <w:i w:val="false"/>
                <w:color w:val="000000"/>
                <w:sz w:val="20"/>
              </w:rPr>
              <w:t>
Өндірісте қолайлы психологиялық микроклимат құру және қызметкерлер арасындағы қарым-қатынасты жақсартуға ықпал ету.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Өндірістік учаске немесе цех шеңберінде еңбек дауларын шешу.</w:t>
            </w:r>
          </w:p>
          <w:p>
            <w:pPr>
              <w:spacing w:after="20"/>
              <w:ind w:left="20"/>
              <w:jc w:val="both"/>
            </w:pPr>
            <w:r>
              <w:rPr>
                <w:rFonts w:ascii="Times New Roman"/>
                <w:b w:val="false"/>
                <w:i w:val="false"/>
                <w:color w:val="000000"/>
                <w:sz w:val="20"/>
              </w:rPr>
              <w:t>
2. Еңбек тәртібінің сақталуын қамтамасыз ету.</w:t>
            </w:r>
          </w:p>
          <w:p>
            <w:pPr>
              <w:spacing w:after="20"/>
              <w:ind w:left="20"/>
              <w:jc w:val="both"/>
            </w:pPr>
            <w:r>
              <w:rPr>
                <w:rFonts w:ascii="Times New Roman"/>
                <w:b w:val="false"/>
                <w:i w:val="false"/>
                <w:color w:val="000000"/>
                <w:sz w:val="20"/>
              </w:rPr>
              <w:t>
3. Қызметкерлердің еңбек тәртібін бұзуының, оның ішінде ұрлау мен ысырап етудің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Менеджмент негіздері.</w:t>
            </w:r>
          </w:p>
          <w:p>
            <w:pPr>
              <w:spacing w:after="20"/>
              <w:ind w:left="20"/>
              <w:jc w:val="both"/>
            </w:pPr>
            <w:r>
              <w:rPr>
                <w:rFonts w:ascii="Times New Roman"/>
                <w:b w:val="false"/>
                <w:i w:val="false"/>
                <w:color w:val="000000"/>
                <w:sz w:val="20"/>
              </w:rPr>
              <w:t>
2. Жұмыста ынталандыру және мотивациялау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Қосымша </w:t>
            </w:r>
          </w:p>
          <w:p>
            <w:pPr>
              <w:spacing w:after="20"/>
              <w:ind w:left="20"/>
              <w:jc w:val="both"/>
            </w:pPr>
            <w:r>
              <w:rPr>
                <w:rFonts w:ascii="Times New Roman"/>
                <w:b w:val="false"/>
                <w:i w:val="false"/>
                <w:color w:val="000000"/>
                <w:sz w:val="20"/>
              </w:rPr>
              <w:t>
еңбек функциялары: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Тәлімгерлік және оқыту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Қызметкердің/білім алушының кәсіби дағдыларын дамытуға үйрету, жәрдемдесу.</w:t>
            </w:r>
          </w:p>
          <w:p>
            <w:pPr>
              <w:spacing w:after="20"/>
              <w:ind w:left="20"/>
              <w:jc w:val="both"/>
            </w:pPr>
            <w:r>
              <w:rPr>
                <w:rFonts w:ascii="Times New Roman"/>
                <w:b w:val="false"/>
                <w:i w:val="false"/>
                <w:color w:val="000000"/>
                <w:sz w:val="20"/>
              </w:rPr>
              <w:t>
2. Моральдық және психологиялық қолдау көрсету, бейімделуге ықпал ету.</w:t>
            </w:r>
          </w:p>
          <w:p>
            <w:pPr>
              <w:spacing w:after="20"/>
              <w:ind w:left="20"/>
              <w:jc w:val="both"/>
            </w:pPr>
            <w:r>
              <w:rPr>
                <w:rFonts w:ascii="Times New Roman"/>
                <w:b w:val="false"/>
                <w:i w:val="false"/>
                <w:color w:val="000000"/>
                <w:sz w:val="20"/>
              </w:rPr>
              <w:t>
3. Қызметкердің/білім алушының мамандыққа деген қызығушылығын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Менеджмент негіздері.</w:t>
            </w:r>
          </w:p>
          <w:p>
            <w:pPr>
              <w:spacing w:after="20"/>
              <w:ind w:left="20"/>
              <w:jc w:val="both"/>
            </w:pPr>
            <w:r>
              <w:rPr>
                <w:rFonts w:ascii="Times New Roman"/>
                <w:b w:val="false"/>
                <w:i w:val="false"/>
                <w:color w:val="000000"/>
                <w:sz w:val="20"/>
              </w:rPr>
              <w:t>
2. Адамдармен жұмыс істеудің және олармен қарым-қатынастың негізгі қағидалары.</w:t>
            </w:r>
          </w:p>
          <w:p>
            <w:pPr>
              <w:spacing w:after="20"/>
              <w:ind w:left="20"/>
              <w:jc w:val="both"/>
            </w:pPr>
            <w:r>
              <w:rPr>
                <w:rFonts w:ascii="Times New Roman"/>
                <w:b w:val="false"/>
                <w:i w:val="false"/>
                <w:color w:val="000000"/>
                <w:sz w:val="20"/>
              </w:rPr>
              <w:t>
3. Тиімді көшбасшылық және мотивация принциптері.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Қарым-қатынас </w:t>
            </w:r>
          </w:p>
          <w:p>
            <w:pPr>
              <w:spacing w:after="20"/>
              <w:ind w:left="20"/>
              <w:jc w:val="both"/>
            </w:pPr>
            <w:r>
              <w:rPr>
                <w:rFonts w:ascii="Times New Roman"/>
                <w:b w:val="false"/>
                <w:i w:val="false"/>
                <w:color w:val="000000"/>
                <w:sz w:val="20"/>
              </w:rPr>
              <w:t xml:space="preserve">
Қақтығыстарды басқару </w:t>
            </w:r>
          </w:p>
          <w:p>
            <w:pPr>
              <w:spacing w:after="20"/>
              <w:ind w:left="20"/>
              <w:jc w:val="both"/>
            </w:pPr>
            <w:r>
              <w:rPr>
                <w:rFonts w:ascii="Times New Roman"/>
                <w:b w:val="false"/>
                <w:i w:val="false"/>
                <w:color w:val="000000"/>
                <w:sz w:val="20"/>
              </w:rPr>
              <w:t>
Зейін</w:t>
            </w:r>
          </w:p>
          <w:p>
            <w:pPr>
              <w:spacing w:after="20"/>
              <w:ind w:left="20"/>
              <w:jc w:val="both"/>
            </w:pPr>
            <w:r>
              <w:rPr>
                <w:rFonts w:ascii="Times New Roman"/>
                <w:b w:val="false"/>
                <w:i w:val="false"/>
                <w:color w:val="000000"/>
                <w:sz w:val="20"/>
              </w:rPr>
              <w:t xml:space="preserve">
Ұқыптылық </w:t>
            </w:r>
          </w:p>
          <w:p>
            <w:pPr>
              <w:spacing w:after="20"/>
              <w:ind w:left="20"/>
              <w:jc w:val="both"/>
            </w:pPr>
            <w:r>
              <w:rPr>
                <w:rFonts w:ascii="Times New Roman"/>
                <w:b w:val="false"/>
                <w:i w:val="false"/>
                <w:color w:val="000000"/>
                <w:sz w:val="20"/>
              </w:rPr>
              <w:t>
Жауапкершілік</w:t>
            </w:r>
          </w:p>
          <w:p>
            <w:pPr>
              <w:spacing w:after="20"/>
              <w:ind w:left="20"/>
              <w:jc w:val="both"/>
            </w:pPr>
            <w:r>
              <w:rPr>
                <w:rFonts w:ascii="Times New Roman"/>
                <w:b w:val="false"/>
                <w:i w:val="false"/>
                <w:color w:val="000000"/>
                <w:sz w:val="20"/>
              </w:rPr>
              <w:t xml:space="preserve">
Тәртіп </w:t>
            </w:r>
          </w:p>
          <w:p>
            <w:pPr>
              <w:spacing w:after="20"/>
              <w:ind w:left="20"/>
              <w:jc w:val="both"/>
            </w:pPr>
            <w:r>
              <w:rPr>
                <w:rFonts w:ascii="Times New Roman"/>
                <w:b w:val="false"/>
                <w:i w:val="false"/>
                <w:color w:val="000000"/>
                <w:sz w:val="20"/>
              </w:rPr>
              <w:t>
Орындаушылық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бойынша технолог</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"Тамақ өнімдерін консервілеу жөніндегі технологы" кәсіп карточкасы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 коды: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консервілеу жөніндегі технолог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қосалқы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БА және ұйым басшыларының, мамандарының және басқа да қызметшілер лауазымдарының үлгілік біліктілік сипаттамалары бойынша біліктілік деңгейі: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деңгейі: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 жоғары оқу орнынан кейінгі білім (бакалавр, магистратура, резидентура)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Формалды емес және информалы біліммен байланыс: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қайта даярлау және біліктілігін арттыру курстары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мүмкін атаулары: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3129-9-006 Тамақ өнеркәсібінің технологы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негізгі 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технологиялық процестерді әзірлеу және енгізу және шығарылатын өнімнің сапасын бақылау.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сипаттамасы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тізбесі: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Технологиялық процестерді және технологиялық жабдықтарды оның ішінде прогрессивті технологиялық процестер мен жабдықтарды әзірлеу және енгізу.</w:t>
            </w:r>
          </w:p>
          <w:p>
            <w:pPr>
              <w:spacing w:after="20"/>
              <w:ind w:left="20"/>
              <w:jc w:val="both"/>
            </w:pPr>
            <w:r>
              <w:rPr>
                <w:rFonts w:ascii="Times New Roman"/>
                <w:b w:val="false"/>
                <w:i w:val="false"/>
                <w:color w:val="000000"/>
                <w:sz w:val="20"/>
              </w:rPr>
              <w:t>
2. Өнімді техникалық бақылау және сынау әдістерін әзірлеу.</w:t>
            </w:r>
          </w:p>
          <w:p>
            <w:pPr>
              <w:spacing w:after="20"/>
              <w:ind w:left="20"/>
              <w:jc w:val="both"/>
            </w:pPr>
            <w:r>
              <w:rPr>
                <w:rFonts w:ascii="Times New Roman"/>
                <w:b w:val="false"/>
                <w:i w:val="false"/>
                <w:color w:val="000000"/>
                <w:sz w:val="20"/>
              </w:rPr>
              <w:t>
3. Өндірістегі технологиялық процесті және дайын өнімді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еңбек функциялары: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Тәлімгерлік және қызметкерлерді оқыту</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1-еңбек функциясы: </w:t>
            </w:r>
          </w:p>
          <w:p>
            <w:pPr>
              <w:spacing w:after="20"/>
              <w:ind w:left="20"/>
              <w:jc w:val="both"/>
            </w:pPr>
            <w:r>
              <w:rPr>
                <w:rFonts w:ascii="Times New Roman"/>
                <w:b w:val="false"/>
                <w:i w:val="false"/>
                <w:color w:val="000000"/>
                <w:sz w:val="20"/>
              </w:rPr>
              <w:t>
Прогрессивті технологиялық процестерді, жабдықтар мен технологиялық жабдықтарды әзірлеу және енгізу.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Технологиялық процестер мен өндіріс режимдерін әзірлеу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Уақыт пен кестенің техникалық негізделген нормаларын әзірлеу.</w:t>
            </w:r>
          </w:p>
          <w:p>
            <w:pPr>
              <w:spacing w:after="20"/>
              <w:ind w:left="20"/>
              <w:jc w:val="both"/>
            </w:pPr>
            <w:r>
              <w:rPr>
                <w:rFonts w:ascii="Times New Roman"/>
                <w:b w:val="false"/>
                <w:i w:val="false"/>
                <w:color w:val="000000"/>
                <w:sz w:val="20"/>
              </w:rPr>
              <w:t>
2. Материалдық шығындардың нормативтерін (шикізат, жартылай фабрикаттар, материалдар шығысының нормалары), жобаланатын технологиялық процестердің экономикалық тиімділігін есептеу.</w:t>
            </w:r>
          </w:p>
          <w:p>
            <w:pPr>
              <w:spacing w:after="20"/>
              <w:ind w:left="20"/>
              <w:jc w:val="both"/>
            </w:pPr>
            <w:r>
              <w:rPr>
                <w:rFonts w:ascii="Times New Roman"/>
                <w:b w:val="false"/>
                <w:i w:val="false"/>
                <w:color w:val="000000"/>
                <w:sz w:val="20"/>
              </w:rPr>
              <w:t>
3. Технологиялық нормативтерді, нұсқаулықтарды, технологиялық карталарды әзірлеу.</w:t>
            </w:r>
          </w:p>
          <w:p>
            <w:pPr>
              <w:spacing w:after="20"/>
              <w:ind w:left="20"/>
              <w:jc w:val="both"/>
            </w:pPr>
            <w:r>
              <w:rPr>
                <w:rFonts w:ascii="Times New Roman"/>
                <w:b w:val="false"/>
                <w:i w:val="false"/>
                <w:color w:val="000000"/>
                <w:sz w:val="20"/>
              </w:rPr>
              <w:t>
4. Технологиялық процестер мен өндіріс режимдерін түзетуге байланысты техникалық құжаттамаға өзгерістер енгізу.</w:t>
            </w:r>
          </w:p>
          <w:p>
            <w:pPr>
              <w:spacing w:after="20"/>
              <w:ind w:left="20"/>
              <w:jc w:val="both"/>
            </w:pPr>
            <w:r>
              <w:rPr>
                <w:rFonts w:ascii="Times New Roman"/>
                <w:b w:val="false"/>
                <w:i w:val="false"/>
                <w:color w:val="000000"/>
                <w:sz w:val="20"/>
              </w:rPr>
              <w:t>
5. Техникалық регламенттердің талаптарын қолдану және орындау.</w:t>
            </w:r>
          </w:p>
          <w:p>
            <w:pPr>
              <w:spacing w:after="20"/>
              <w:ind w:left="20"/>
              <w:jc w:val="both"/>
            </w:pPr>
            <w:r>
              <w:rPr>
                <w:rFonts w:ascii="Times New Roman"/>
                <w:b w:val="false"/>
                <w:i w:val="false"/>
                <w:color w:val="000000"/>
                <w:sz w:val="20"/>
              </w:rPr>
              <w:t xml:space="preserve">
6. Әрбір технологиялық желі үшін өндірістің технологиялық жоспарын әзірлеу, шұжық өнімдерінің әрбір түрі үшін, оның ішінде деликатестер, стейктер, гриль, шұжықтар өндіру кезінде технологиялық процестің көрсеткіштерін белгілеу. </w:t>
            </w:r>
          </w:p>
          <w:p>
            <w:pPr>
              <w:spacing w:after="20"/>
              <w:ind w:left="20"/>
              <w:jc w:val="both"/>
            </w:pPr>
            <w:r>
              <w:rPr>
                <w:rFonts w:ascii="Times New Roman"/>
                <w:b w:val="false"/>
                <w:i w:val="false"/>
                <w:color w:val="000000"/>
                <w:sz w:val="20"/>
              </w:rPr>
              <w:t xml:space="preserve">
7. Мұздату, регенерация процестерін ескере отырып, туралған етті дайындау кезеңдері бойынша өндірістік рецептураларды және шығарылатын өнімнің әрбір атауы үшін технологиялық нұсқаулықтарды әзірлеу. </w:t>
            </w:r>
          </w:p>
          <w:p>
            <w:pPr>
              <w:spacing w:after="20"/>
              <w:ind w:left="20"/>
              <w:jc w:val="both"/>
            </w:pPr>
            <w:r>
              <w:rPr>
                <w:rFonts w:ascii="Times New Roman"/>
                <w:b w:val="false"/>
                <w:i w:val="false"/>
                <w:color w:val="000000"/>
                <w:sz w:val="20"/>
              </w:rPr>
              <w:t>
8. Шұжық өнімдерінің, деликатестердің, стейктердің, гриль шұжықтарының шығын нормаларын әзірлеу.</w:t>
            </w:r>
          </w:p>
          <w:p>
            <w:pPr>
              <w:spacing w:after="20"/>
              <w:ind w:left="20"/>
              <w:jc w:val="both"/>
            </w:pPr>
            <w:r>
              <w:rPr>
                <w:rFonts w:ascii="Times New Roman"/>
                <w:b w:val="false"/>
                <w:i w:val="false"/>
                <w:color w:val="000000"/>
                <w:sz w:val="20"/>
              </w:rPr>
              <w:t>
9. Шикізатты өндіруге дайындау кезінде оны өлшеу және ысырап ету нормаларын белгілеу.</w:t>
            </w:r>
          </w:p>
          <w:p>
            <w:pPr>
              <w:spacing w:after="20"/>
              <w:ind w:left="20"/>
              <w:jc w:val="both"/>
            </w:pPr>
            <w:r>
              <w:rPr>
                <w:rFonts w:ascii="Times New Roman"/>
                <w:b w:val="false"/>
                <w:i w:val="false"/>
                <w:color w:val="000000"/>
                <w:sz w:val="20"/>
              </w:rPr>
              <w:t>
10. Техникалық регламенттердің талаптарына сәйкес өнімнің құрамын, тағамдық және энергетикалық құндылығын, сақтау шарттары мен жарамдылық мерзімдерін, аллергендердің болуын көрсете отырып тұтынушылар үшін ақпарат әзірлеу.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Өндірісті технологиялық дайындау бойынша бұйрықтар, әдістемелік және нормативтік материалдар.</w:t>
            </w:r>
          </w:p>
          <w:p>
            <w:pPr>
              <w:spacing w:after="20"/>
              <w:ind w:left="20"/>
              <w:jc w:val="both"/>
            </w:pPr>
            <w:r>
              <w:rPr>
                <w:rFonts w:ascii="Times New Roman"/>
                <w:b w:val="false"/>
                <w:i w:val="false"/>
                <w:color w:val="000000"/>
                <w:sz w:val="20"/>
              </w:rPr>
              <w:t xml:space="preserve">
2. Қолданылатын шикізаттың түрлері мен физика-химиялық қасиеттері және оны өңдеудің технологиялық режимдері. </w:t>
            </w:r>
          </w:p>
          <w:p>
            <w:pPr>
              <w:spacing w:after="20"/>
              <w:ind w:left="20"/>
              <w:jc w:val="both"/>
            </w:pPr>
            <w:r>
              <w:rPr>
                <w:rFonts w:ascii="Times New Roman"/>
                <w:b w:val="false"/>
                <w:i w:val="false"/>
                <w:color w:val="000000"/>
                <w:sz w:val="20"/>
              </w:rPr>
              <w:t>
3. Технологиялық процестер мен өндіріс режимдерін жобалау жүйелері мен әдістері.</w:t>
            </w:r>
          </w:p>
          <w:p>
            <w:pPr>
              <w:spacing w:after="20"/>
              <w:ind w:left="20"/>
              <w:jc w:val="both"/>
            </w:pPr>
            <w:r>
              <w:rPr>
                <w:rFonts w:ascii="Times New Roman"/>
                <w:b w:val="false"/>
                <w:i w:val="false"/>
                <w:color w:val="000000"/>
                <w:sz w:val="20"/>
              </w:rPr>
              <w:t>
4. Технологиялық құрал- жабдықтар (оның ішінде қазіргі заманғы) және әрекет ету принциптері.</w:t>
            </w:r>
          </w:p>
          <w:p>
            <w:pPr>
              <w:spacing w:after="20"/>
              <w:ind w:left="20"/>
              <w:jc w:val="both"/>
            </w:pPr>
            <w:r>
              <w:rPr>
                <w:rFonts w:ascii="Times New Roman"/>
                <w:b w:val="false"/>
                <w:i w:val="false"/>
                <w:color w:val="000000"/>
                <w:sz w:val="20"/>
              </w:rPr>
              <w:t>
5. Отандық және шетелдік технологиялар жетістіктерінің нәтижелері.</w:t>
            </w:r>
          </w:p>
          <w:p>
            <w:pPr>
              <w:spacing w:after="20"/>
              <w:ind w:left="20"/>
              <w:jc w:val="both"/>
            </w:pPr>
            <w:r>
              <w:rPr>
                <w:rFonts w:ascii="Times New Roman"/>
                <w:b w:val="false"/>
                <w:i w:val="false"/>
                <w:color w:val="000000"/>
                <w:sz w:val="20"/>
              </w:rPr>
              <w:t>
6. Типтік технологиялық  өндіріс процестері мен режимдері.</w:t>
            </w:r>
          </w:p>
          <w:p>
            <w:pPr>
              <w:spacing w:after="20"/>
              <w:ind w:left="20"/>
              <w:jc w:val="both"/>
            </w:pPr>
            <w:r>
              <w:rPr>
                <w:rFonts w:ascii="Times New Roman"/>
                <w:b w:val="false"/>
                <w:i w:val="false"/>
                <w:color w:val="000000"/>
                <w:sz w:val="20"/>
              </w:rPr>
              <w:t xml:space="preserve">
7. Автоматтандырылған жобалау жүйелерінің негіздері, патенттік зерттеулер жүргізу тәртібі мен әдістері. </w:t>
            </w:r>
          </w:p>
          <w:p>
            <w:pPr>
              <w:spacing w:after="20"/>
              <w:ind w:left="20"/>
              <w:jc w:val="both"/>
            </w:pPr>
            <w:r>
              <w:rPr>
                <w:rFonts w:ascii="Times New Roman"/>
                <w:b w:val="false"/>
                <w:i w:val="false"/>
                <w:color w:val="000000"/>
                <w:sz w:val="20"/>
              </w:rPr>
              <w:t>
8. Кеден Одағы комиссиясының 2011 жылғы 16 тамыздағы № 769 шешімімен бекітілген "Қаптаманың қауіпсіздігі туралы" Кеден одағының техникалық регламенті (005/2011 КО ТР).</w:t>
            </w:r>
          </w:p>
          <w:p>
            <w:pPr>
              <w:spacing w:after="20"/>
              <w:ind w:left="20"/>
              <w:jc w:val="both"/>
            </w:pPr>
            <w:r>
              <w:rPr>
                <w:rFonts w:ascii="Times New Roman"/>
                <w:b w:val="false"/>
                <w:i w:val="false"/>
                <w:color w:val="000000"/>
                <w:sz w:val="20"/>
              </w:rPr>
              <w:t>
9. Кеден Одағы комиссиясының 2013 жылғы 9 қазандағы № 68 шешімімен бекітілген "Ет және ет өнімдерінің қауіпсіздігі туралы" Кеден одағының техникалық регламенті (034/2013 КО ТР).</w:t>
            </w:r>
          </w:p>
          <w:p>
            <w:pPr>
              <w:spacing w:after="20"/>
              <w:ind w:left="20"/>
              <w:jc w:val="both"/>
            </w:pPr>
            <w:r>
              <w:rPr>
                <w:rFonts w:ascii="Times New Roman"/>
                <w:b w:val="false"/>
                <w:i w:val="false"/>
                <w:color w:val="000000"/>
                <w:sz w:val="20"/>
              </w:rPr>
              <w:t>
10. Ішкі еңбек тәртібі, қауіпсіздік техникасы және еңбекті қорғау тәртібі.</w:t>
            </w:r>
          </w:p>
          <w:p>
            <w:pPr>
              <w:spacing w:after="20"/>
              <w:ind w:left="20"/>
              <w:jc w:val="both"/>
            </w:pPr>
            <w:r>
              <w:rPr>
                <w:rFonts w:ascii="Times New Roman"/>
                <w:b w:val="false"/>
                <w:i w:val="false"/>
                <w:color w:val="000000"/>
                <w:sz w:val="20"/>
              </w:rPr>
              <w:t>
11. Өндірістік санитария және өрт қауіпсіздігі тәртібі.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w:t>
            </w:r>
          </w:p>
          <w:p>
            <w:pPr>
              <w:spacing w:after="20"/>
              <w:ind w:left="20"/>
              <w:jc w:val="both"/>
            </w:pPr>
            <w:r>
              <w:rPr>
                <w:rFonts w:ascii="Times New Roman"/>
                <w:b w:val="false"/>
                <w:i w:val="false"/>
                <w:color w:val="000000"/>
                <w:sz w:val="20"/>
              </w:rPr>
              <w:t>
Өнімді техникалық бақылау және сынау әдістерін әзірлеу.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дағды:</w:t>
            </w:r>
          </w:p>
          <w:p>
            <w:pPr>
              <w:spacing w:after="20"/>
              <w:ind w:left="20"/>
              <w:jc w:val="both"/>
            </w:pPr>
            <w:r>
              <w:rPr>
                <w:rFonts w:ascii="Times New Roman"/>
                <w:b w:val="false"/>
                <w:i w:val="false"/>
                <w:color w:val="000000"/>
                <w:sz w:val="20"/>
              </w:rPr>
              <w:t>
Өндірісте эксперименттік жұмыстар мен зерттеулер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Жабдықтарды орналастыру, техникалық жарақтандыру және ұйымдастыру жоспарларын жасау және жұмыс орындарын ұйымдастыру.</w:t>
            </w:r>
          </w:p>
          <w:p>
            <w:pPr>
              <w:spacing w:after="20"/>
              <w:ind w:left="20"/>
              <w:jc w:val="both"/>
            </w:pPr>
            <w:r>
              <w:rPr>
                <w:rFonts w:ascii="Times New Roman"/>
                <w:b w:val="false"/>
                <w:i w:val="false"/>
                <w:color w:val="000000"/>
                <w:sz w:val="20"/>
              </w:rPr>
              <w:t>
2. Өндірістік қуаттылықты және жабдықты жүктеуді есептеу.</w:t>
            </w:r>
          </w:p>
          <w:p>
            <w:pPr>
              <w:spacing w:after="20"/>
              <w:ind w:left="20"/>
              <w:jc w:val="both"/>
            </w:pPr>
            <w:r>
              <w:rPr>
                <w:rFonts w:ascii="Times New Roman"/>
                <w:b w:val="false"/>
                <w:i w:val="false"/>
                <w:color w:val="000000"/>
                <w:sz w:val="20"/>
              </w:rPr>
              <w:t>
3. Тамақ өнімдерін өндіру технологиясы саласындағы озық тәжірибені зерделеу және қабылдау.</w:t>
            </w:r>
          </w:p>
          <w:p>
            <w:pPr>
              <w:spacing w:after="20"/>
              <w:ind w:left="20"/>
              <w:jc w:val="both"/>
            </w:pPr>
            <w:r>
              <w:rPr>
                <w:rFonts w:ascii="Times New Roman"/>
                <w:b w:val="false"/>
                <w:i w:val="false"/>
                <w:color w:val="000000"/>
                <w:sz w:val="20"/>
              </w:rPr>
              <w:t>
4. Материалдар шығынын қысқартуға, еңбек сыйымдылығын төмендетуге, еңбек өнімділігін арттыруға бағытталған өндіріс тиімділігін арттыру жөніндегі іс-шараларды әзірлеу және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Кәсіпорын өнімдерін өндіру технологиясы, кәсіпорынның техникалық даму перспективалары.</w:t>
            </w:r>
          </w:p>
          <w:p>
            <w:pPr>
              <w:spacing w:after="20"/>
              <w:ind w:left="20"/>
              <w:jc w:val="both"/>
            </w:pPr>
            <w:r>
              <w:rPr>
                <w:rFonts w:ascii="Times New Roman"/>
                <w:b w:val="false"/>
                <w:i w:val="false"/>
                <w:color w:val="000000"/>
                <w:sz w:val="20"/>
              </w:rPr>
              <w:t>
2. Экономика негіздері.</w:t>
            </w:r>
          </w:p>
          <w:p>
            <w:pPr>
              <w:spacing w:after="20"/>
              <w:ind w:left="20"/>
              <w:jc w:val="both"/>
            </w:pPr>
            <w:r>
              <w:rPr>
                <w:rFonts w:ascii="Times New Roman"/>
                <w:b w:val="false"/>
                <w:i w:val="false"/>
                <w:color w:val="000000"/>
                <w:sz w:val="20"/>
              </w:rPr>
              <w:t>
3. Еңбек заңнамасының негіздері, еңбекті қорғау қағидалары мен нормалары.</w:t>
            </w:r>
          </w:p>
          <w:p>
            <w:pPr>
              <w:spacing w:after="20"/>
              <w:ind w:left="20"/>
              <w:jc w:val="both"/>
            </w:pPr>
            <w:r>
              <w:rPr>
                <w:rFonts w:ascii="Times New Roman"/>
                <w:b w:val="false"/>
                <w:i w:val="false"/>
                <w:color w:val="000000"/>
                <w:sz w:val="20"/>
              </w:rPr>
              <w:t>
4. Ассортимент, сан және сапа бойынша сатуды бақылау әдістері.</w:t>
            </w:r>
          </w:p>
          <w:p>
            <w:pPr>
              <w:spacing w:after="20"/>
              <w:ind w:left="20"/>
              <w:jc w:val="both"/>
            </w:pPr>
            <w:r>
              <w:rPr>
                <w:rFonts w:ascii="Times New Roman"/>
                <w:b w:val="false"/>
                <w:i w:val="false"/>
                <w:color w:val="000000"/>
                <w:sz w:val="20"/>
              </w:rPr>
              <w:t xml:space="preserve">
5. Кәсіпорынның ұйымдастырушылық және технологиялық құрылымының ерекшеліктері. </w:t>
            </w:r>
          </w:p>
          <w:p>
            <w:pPr>
              <w:spacing w:after="20"/>
              <w:ind w:left="20"/>
              <w:jc w:val="both"/>
            </w:pPr>
            <w:r>
              <w:rPr>
                <w:rFonts w:ascii="Times New Roman"/>
                <w:b w:val="false"/>
                <w:i w:val="false"/>
                <w:color w:val="000000"/>
                <w:sz w:val="20"/>
              </w:rPr>
              <w:t>
6. Салада және кәсіпорында өндірістің технологиялық дайындығын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еңбек функциясы:</w:t>
            </w:r>
          </w:p>
          <w:p>
            <w:pPr>
              <w:spacing w:after="20"/>
              <w:ind w:left="20"/>
              <w:jc w:val="both"/>
            </w:pPr>
            <w:r>
              <w:rPr>
                <w:rFonts w:ascii="Times New Roman"/>
                <w:b w:val="false"/>
                <w:i w:val="false"/>
                <w:color w:val="000000"/>
                <w:sz w:val="20"/>
              </w:rPr>
              <w:t>
Өндірістегі технологиялық процесті және дайын өнімді бақылау.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Технологиялық процеске және дайын өнім өндірісіне бақылау жүргізу.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Технологиялық нұсқаулықтардың, технологиялық шарттардың және басқа да нормативтік-техникалық құжаттамалардың сақталуын бақылау.</w:t>
            </w:r>
          </w:p>
          <w:p>
            <w:pPr>
              <w:spacing w:after="20"/>
              <w:ind w:left="20"/>
              <w:jc w:val="both"/>
            </w:pPr>
            <w:r>
              <w:rPr>
                <w:rFonts w:ascii="Times New Roman"/>
                <w:b w:val="false"/>
                <w:i w:val="false"/>
                <w:color w:val="000000"/>
                <w:sz w:val="20"/>
              </w:rPr>
              <w:t>
2. Өнімді өндірудің барлық кезеңдеріндегі технологиялық процестердің барысын бақылау.</w:t>
            </w:r>
          </w:p>
          <w:p>
            <w:pPr>
              <w:spacing w:after="20"/>
              <w:ind w:left="20"/>
              <w:jc w:val="both"/>
            </w:pPr>
            <w:r>
              <w:rPr>
                <w:rFonts w:ascii="Times New Roman"/>
                <w:b w:val="false"/>
                <w:i w:val="false"/>
                <w:color w:val="000000"/>
                <w:sz w:val="20"/>
              </w:rPr>
              <w:t>
3. Өнімді өндіру кезінде рецептуралардың сақталуын, шикізатты, қосалқы материалдарды тұтыну нормаларын, дайын өнімнің шығуын бақылау.</w:t>
            </w:r>
          </w:p>
          <w:p>
            <w:pPr>
              <w:spacing w:after="20"/>
              <w:ind w:left="20"/>
              <w:jc w:val="both"/>
            </w:pPr>
            <w:r>
              <w:rPr>
                <w:rFonts w:ascii="Times New Roman"/>
                <w:b w:val="false"/>
                <w:i w:val="false"/>
                <w:color w:val="000000"/>
                <w:sz w:val="20"/>
              </w:rPr>
              <w:t>
4. Технологиялық параметрлердің, рецептуралардың, өнім шығыстарының, шикізат шығынының бұзылуын анықтау және бұзушылықтарды жою бойынша шаралар қабылдау.</w:t>
            </w:r>
          </w:p>
          <w:p>
            <w:pPr>
              <w:spacing w:after="20"/>
              <w:ind w:left="20"/>
              <w:jc w:val="both"/>
            </w:pPr>
            <w:r>
              <w:rPr>
                <w:rFonts w:ascii="Times New Roman"/>
                <w:b w:val="false"/>
                <w:i w:val="false"/>
                <w:color w:val="000000"/>
                <w:sz w:val="20"/>
              </w:rPr>
              <w:t>
5. Өнімнің жарамдылық мерзімінің сақталуын бақылау.</w:t>
            </w:r>
          </w:p>
          <w:p>
            <w:pPr>
              <w:spacing w:after="20"/>
              <w:ind w:left="20"/>
              <w:jc w:val="both"/>
            </w:pPr>
            <w:r>
              <w:rPr>
                <w:rFonts w:ascii="Times New Roman"/>
                <w:b w:val="false"/>
                <w:i w:val="false"/>
                <w:color w:val="000000"/>
                <w:sz w:val="20"/>
              </w:rPr>
              <w:t>
6. Өнімді сақтау шарттарын бақылау.</w:t>
            </w:r>
          </w:p>
          <w:p>
            <w:pPr>
              <w:spacing w:after="20"/>
              <w:ind w:left="20"/>
              <w:jc w:val="both"/>
            </w:pPr>
            <w:r>
              <w:rPr>
                <w:rFonts w:ascii="Times New Roman"/>
                <w:b w:val="false"/>
                <w:i w:val="false"/>
                <w:color w:val="000000"/>
                <w:sz w:val="20"/>
              </w:rPr>
              <w:t>
7. Шикізатқа кіріс бақылауын жүргізуге қатысу.</w:t>
            </w:r>
          </w:p>
          <w:p>
            <w:pPr>
              <w:spacing w:after="20"/>
              <w:ind w:left="20"/>
              <w:jc w:val="both"/>
            </w:pPr>
            <w:r>
              <w:rPr>
                <w:rFonts w:ascii="Times New Roman"/>
                <w:b w:val="false"/>
                <w:i w:val="false"/>
                <w:color w:val="000000"/>
                <w:sz w:val="20"/>
              </w:rPr>
              <w:t>
8. Сапасыз және төмен сортты ақаулар мен өнімдердің себептерін талдау.</w:t>
            </w:r>
          </w:p>
          <w:p>
            <w:pPr>
              <w:spacing w:after="20"/>
              <w:ind w:left="20"/>
              <w:jc w:val="both"/>
            </w:pPr>
            <w:r>
              <w:rPr>
                <w:rFonts w:ascii="Times New Roman"/>
                <w:b w:val="false"/>
                <w:i w:val="false"/>
                <w:color w:val="000000"/>
                <w:sz w:val="20"/>
              </w:rPr>
              <w:t>
9. Ақаудың алдын алу, оны жою жөніндегі іс-шараларды әзірлеуге қатысу.</w:t>
            </w:r>
          </w:p>
          <w:p>
            <w:pPr>
              <w:spacing w:after="20"/>
              <w:ind w:left="20"/>
              <w:jc w:val="both"/>
            </w:pPr>
            <w:r>
              <w:rPr>
                <w:rFonts w:ascii="Times New Roman"/>
                <w:b w:val="false"/>
                <w:i w:val="false"/>
                <w:color w:val="000000"/>
                <w:sz w:val="20"/>
              </w:rPr>
              <w:t>
10. Өндіріс технологиясының экологиялық, биологиялық және тағамдық қауіпсіздігін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p>
            <w:pPr>
              <w:spacing w:after="20"/>
              <w:ind w:left="20"/>
              <w:jc w:val="both"/>
            </w:pPr>
            <w:r>
              <w:rPr>
                <w:rFonts w:ascii="Times New Roman"/>
                <w:b w:val="false"/>
                <w:i w:val="false"/>
                <w:color w:val="000000"/>
                <w:sz w:val="20"/>
              </w:rPr>
              <w:t>
1. Шикізатқа және дайын өнімге қойылатын техникалық талаптар.</w:t>
            </w:r>
          </w:p>
          <w:p>
            <w:pPr>
              <w:spacing w:after="20"/>
              <w:ind w:left="20"/>
              <w:jc w:val="both"/>
            </w:pPr>
            <w:r>
              <w:rPr>
                <w:rFonts w:ascii="Times New Roman"/>
                <w:b w:val="false"/>
                <w:i w:val="false"/>
                <w:color w:val="000000"/>
                <w:sz w:val="20"/>
              </w:rPr>
              <w:t>
2. Стандарттар, техникалық шарттар, техникалық регламенттер.</w:t>
            </w:r>
          </w:p>
          <w:p>
            <w:pPr>
              <w:spacing w:after="20"/>
              <w:ind w:left="20"/>
              <w:jc w:val="both"/>
            </w:pPr>
            <w:r>
              <w:rPr>
                <w:rFonts w:ascii="Times New Roman"/>
                <w:b w:val="false"/>
                <w:i w:val="false"/>
                <w:color w:val="000000"/>
                <w:sz w:val="20"/>
              </w:rPr>
              <w:t>
3. СанЭҚиН талаптары, өнімді таңбалау және сақтау.</w:t>
            </w:r>
          </w:p>
          <w:p>
            <w:pPr>
              <w:spacing w:after="20"/>
              <w:ind w:left="20"/>
              <w:jc w:val="both"/>
            </w:pPr>
            <w:r>
              <w:rPr>
                <w:rFonts w:ascii="Times New Roman"/>
                <w:b w:val="false"/>
                <w:i w:val="false"/>
                <w:color w:val="000000"/>
                <w:sz w:val="20"/>
              </w:rPr>
              <w:t>
4. Шикізат шығынының нормативтері.</w:t>
            </w:r>
          </w:p>
          <w:p>
            <w:pPr>
              <w:spacing w:after="20"/>
              <w:ind w:left="20"/>
              <w:jc w:val="both"/>
            </w:pPr>
            <w:r>
              <w:rPr>
                <w:rFonts w:ascii="Times New Roman"/>
                <w:b w:val="false"/>
                <w:i w:val="false"/>
                <w:color w:val="000000"/>
                <w:sz w:val="20"/>
              </w:rPr>
              <w:t>
5. Ақау түрлері және оның алдын алу әдістері .</w:t>
            </w:r>
          </w:p>
          <w:p>
            <w:pPr>
              <w:spacing w:after="20"/>
              <w:ind w:left="20"/>
              <w:jc w:val="both"/>
            </w:pPr>
            <w:r>
              <w:rPr>
                <w:rFonts w:ascii="Times New Roman"/>
                <w:b w:val="false"/>
                <w:i w:val="false"/>
                <w:color w:val="000000"/>
                <w:sz w:val="20"/>
              </w:rPr>
              <w:t>
6. Құрал-жабдықтардың технологиялық негіздері мен принциптері, олардың жұмысы.</w:t>
            </w:r>
          </w:p>
          <w:p>
            <w:pPr>
              <w:spacing w:after="20"/>
              <w:ind w:left="20"/>
              <w:jc w:val="both"/>
            </w:pPr>
            <w:r>
              <w:rPr>
                <w:rFonts w:ascii="Times New Roman"/>
                <w:b w:val="false"/>
                <w:i w:val="false"/>
                <w:color w:val="000000"/>
                <w:sz w:val="20"/>
              </w:rPr>
              <w:t>
7. Тамақ өнімдері қауіпсіздігінің негіздері, НАССР жүйесінің талаптары.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Дағдыны тану мүмкіндігі: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ұсынылады</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p>
            <w:pPr>
              <w:spacing w:after="20"/>
              <w:ind w:left="20"/>
              <w:jc w:val="both"/>
            </w:pPr>
            <w:r>
              <w:rPr>
                <w:rFonts w:ascii="Times New Roman"/>
                <w:b w:val="false"/>
                <w:i w:val="false"/>
                <w:color w:val="000000"/>
                <w:sz w:val="20"/>
              </w:rPr>
              <w:t>
еңбек функциялары: Тәлімгерлік және қызметкерлерді оқыту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1-дағды:</w:t>
            </w:r>
          </w:p>
          <w:p>
            <w:pPr>
              <w:spacing w:after="20"/>
              <w:ind w:left="20"/>
              <w:jc w:val="both"/>
            </w:pPr>
            <w:r>
              <w:rPr>
                <w:rFonts w:ascii="Times New Roman"/>
                <w:b w:val="false"/>
                <w:i w:val="false"/>
                <w:color w:val="000000"/>
                <w:sz w:val="20"/>
              </w:rPr>
              <w:t>
Тәлімгерлік және оқыту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Машықтар:</w:t>
            </w:r>
          </w:p>
          <w:p>
            <w:pPr>
              <w:spacing w:after="20"/>
              <w:ind w:left="20"/>
              <w:jc w:val="both"/>
            </w:pPr>
            <w:r>
              <w:rPr>
                <w:rFonts w:ascii="Times New Roman"/>
                <w:b w:val="false"/>
                <w:i w:val="false"/>
                <w:color w:val="000000"/>
                <w:sz w:val="20"/>
              </w:rPr>
              <w:t>
1. Қызметкердің/білім алушының кәсіби дағдыларын дамытуға үйрету, жәрдемдесу.</w:t>
            </w:r>
          </w:p>
          <w:p>
            <w:pPr>
              <w:spacing w:after="20"/>
              <w:ind w:left="20"/>
              <w:jc w:val="both"/>
            </w:pPr>
            <w:r>
              <w:rPr>
                <w:rFonts w:ascii="Times New Roman"/>
                <w:b w:val="false"/>
                <w:i w:val="false"/>
                <w:color w:val="000000"/>
                <w:sz w:val="20"/>
              </w:rPr>
              <w:t>
2. Моральдық және психологиялық қолдау көрсету, бейімделуге ықпал ету.</w:t>
            </w:r>
          </w:p>
          <w:p>
            <w:pPr>
              <w:spacing w:after="20"/>
              <w:ind w:left="20"/>
              <w:jc w:val="both"/>
            </w:pPr>
            <w:r>
              <w:rPr>
                <w:rFonts w:ascii="Times New Roman"/>
                <w:b w:val="false"/>
                <w:i w:val="false"/>
                <w:color w:val="000000"/>
                <w:sz w:val="20"/>
              </w:rPr>
              <w:t>
3. Қызметкердің/білім алушының мамандыққа деген қызығушылығын дамыту.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Білімдер: </w:t>
            </w:r>
          </w:p>
          <w:p>
            <w:pPr>
              <w:spacing w:after="20"/>
              <w:ind w:left="20"/>
              <w:jc w:val="both"/>
            </w:pPr>
            <w:r>
              <w:rPr>
                <w:rFonts w:ascii="Times New Roman"/>
                <w:b w:val="false"/>
                <w:i w:val="false"/>
                <w:color w:val="000000"/>
                <w:sz w:val="20"/>
              </w:rPr>
              <w:t>
1. Менеджмент негіздері.</w:t>
            </w:r>
          </w:p>
          <w:p>
            <w:pPr>
              <w:spacing w:after="20"/>
              <w:ind w:left="20"/>
              <w:jc w:val="both"/>
            </w:pPr>
            <w:r>
              <w:rPr>
                <w:rFonts w:ascii="Times New Roman"/>
                <w:b w:val="false"/>
                <w:i w:val="false"/>
                <w:color w:val="000000"/>
                <w:sz w:val="20"/>
              </w:rPr>
              <w:t>
2. Адамдармен жұмыс істеудің және олармен қарым-қатынастың негізгі қағидалары.</w:t>
            </w:r>
          </w:p>
          <w:p>
            <w:pPr>
              <w:spacing w:after="20"/>
              <w:ind w:left="20"/>
              <w:jc w:val="both"/>
            </w:pPr>
            <w:r>
              <w:rPr>
                <w:rFonts w:ascii="Times New Roman"/>
                <w:b w:val="false"/>
                <w:i w:val="false"/>
                <w:color w:val="000000"/>
                <w:sz w:val="20"/>
              </w:rPr>
              <w:t>
3. Тиімді көшбасшылық және мотивация принциптері.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құзыреттерге қойылатын талаптар: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назар аудару</w:t>
            </w:r>
          </w:p>
          <w:p>
            <w:pPr>
              <w:spacing w:after="20"/>
              <w:ind w:left="20"/>
              <w:jc w:val="both"/>
            </w:pPr>
            <w:r>
              <w:rPr>
                <w:rFonts w:ascii="Times New Roman"/>
                <w:b w:val="false"/>
                <w:i w:val="false"/>
                <w:color w:val="000000"/>
                <w:sz w:val="20"/>
              </w:rPr>
              <w:t>
Стресске төзімділік</w:t>
            </w:r>
          </w:p>
          <w:p>
            <w:pPr>
              <w:spacing w:after="20"/>
              <w:ind w:left="20"/>
              <w:jc w:val="both"/>
            </w:pPr>
            <w:r>
              <w:rPr>
                <w:rFonts w:ascii="Times New Roman"/>
                <w:b w:val="false"/>
                <w:i w:val="false"/>
                <w:color w:val="000000"/>
                <w:sz w:val="20"/>
              </w:rPr>
              <w:t>
Шығармашылық және кәсіби өзін-өзі дамыту қабілеті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 мен ұлттық стандарттардың тізімі: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өңдеу саласындағы стандарттар, әдістемелер және өзге де нормативтік-техникалық құжаттар</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кәсіптермен байланыс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шебері (Өңдеуші өнеркәсіп)</w:t>
            </w:r>
          </w:p>
        </w:tc>
      </w:tr>
    </w:tbl>
    <w:bookmarkStart w:name="z37" w:id="35"/>
    <w:p>
      <w:pPr>
        <w:spacing w:after="0"/>
        <w:ind w:left="0"/>
        <w:jc w:val="left"/>
      </w:pPr>
      <w:r>
        <w:rPr>
          <w:rFonts w:ascii="Times New Roman"/>
          <w:b/>
          <w:i w:val="false"/>
          <w:color w:val="000000"/>
        </w:rPr>
        <w:t xml:space="preserve"> 4-тарау. Кәсіптік стандарттың техникалық деректері</w:t>
      </w:r>
    </w:p>
    <w:bookmarkEnd w:id="35"/>
    <w:bookmarkStart w:name="z38" w:id="36"/>
    <w:p>
      <w:pPr>
        <w:spacing w:after="0"/>
        <w:ind w:left="0"/>
        <w:jc w:val="both"/>
      </w:pPr>
      <w:r>
        <w:rPr>
          <w:rFonts w:ascii="Times New Roman"/>
          <w:b w:val="false"/>
          <w:i w:val="false"/>
          <w:color w:val="000000"/>
          <w:sz w:val="28"/>
        </w:rPr>
        <w:t>
      19. Мемлекеттік органның атауы: Қазақстан Республикасы Ауыл шаруашылығы министрлігі.</w:t>
      </w:r>
    </w:p>
    <w:bookmarkEnd w:id="36"/>
    <w:bookmarkStart w:name="z39" w:id="37"/>
    <w:p>
      <w:pPr>
        <w:spacing w:after="0"/>
        <w:ind w:left="0"/>
        <w:jc w:val="both"/>
      </w:pPr>
      <w:r>
        <w:rPr>
          <w:rFonts w:ascii="Times New Roman"/>
          <w:b w:val="false"/>
          <w:i w:val="false"/>
          <w:color w:val="000000"/>
          <w:sz w:val="28"/>
        </w:rPr>
        <w:t>
      20. Кәсіптік стандартты әзірлеуге немесе жаңартуға қатысқан тиісті қызмет салаларының (ұқсас жұмыс түрлерінің) ұйымдарының (кәсіпорындарының) атауы: "Қазақстанның ет өңдеушілер қауымдастығы" заңды тұлғалар бірлестігі.</w:t>
      </w:r>
    </w:p>
    <w:bookmarkEnd w:id="37"/>
    <w:bookmarkStart w:name="z40" w:id="38"/>
    <w:p>
      <w:pPr>
        <w:spacing w:after="0"/>
        <w:ind w:left="0"/>
        <w:jc w:val="both"/>
      </w:pPr>
      <w:r>
        <w:rPr>
          <w:rFonts w:ascii="Times New Roman"/>
          <w:b w:val="false"/>
          <w:i w:val="false"/>
          <w:color w:val="000000"/>
          <w:sz w:val="28"/>
        </w:rPr>
        <w:t>
      21. Кәсіптік біліктілік жөніндегі салалық кеңес: 2024 жылғы 4 желтоқсандағы № 5 қорытынды.</w:t>
      </w:r>
    </w:p>
    <w:bookmarkEnd w:id="38"/>
    <w:bookmarkStart w:name="z41" w:id="39"/>
    <w:p>
      <w:pPr>
        <w:spacing w:after="0"/>
        <w:ind w:left="0"/>
        <w:jc w:val="both"/>
      </w:pPr>
      <w:r>
        <w:rPr>
          <w:rFonts w:ascii="Times New Roman"/>
          <w:b w:val="false"/>
          <w:i w:val="false"/>
          <w:color w:val="000000"/>
          <w:sz w:val="28"/>
        </w:rPr>
        <w:t>
      22. Кәсіптік біліктілік бойынша Ұлттық орган: 2024 жылғы 30 желтоқсандағы қорытынды.</w:t>
      </w:r>
    </w:p>
    <w:bookmarkEnd w:id="39"/>
    <w:bookmarkStart w:name="z42" w:id="40"/>
    <w:p>
      <w:pPr>
        <w:spacing w:after="0"/>
        <w:ind w:left="0"/>
        <w:jc w:val="both"/>
      </w:pPr>
      <w:r>
        <w:rPr>
          <w:rFonts w:ascii="Times New Roman"/>
          <w:b w:val="false"/>
          <w:i w:val="false"/>
          <w:color w:val="000000"/>
          <w:sz w:val="28"/>
        </w:rPr>
        <w:t>
      23. "Атамекен" Қазақстан Республикасының Ұлттық кәсіпкерлер палатасы: 2024 жылғы 18 қарашадағы № 14816/20 сараптамалық қорытынды.</w:t>
      </w:r>
    </w:p>
    <w:bookmarkEnd w:id="40"/>
    <w:bookmarkStart w:name="z43" w:id="41"/>
    <w:p>
      <w:pPr>
        <w:spacing w:after="0"/>
        <w:ind w:left="0"/>
        <w:jc w:val="both"/>
      </w:pPr>
      <w:r>
        <w:rPr>
          <w:rFonts w:ascii="Times New Roman"/>
          <w:b w:val="false"/>
          <w:i w:val="false"/>
          <w:color w:val="000000"/>
          <w:sz w:val="28"/>
        </w:rPr>
        <w:t>
      24. Нұсқа нөмірі және шығарылған жылы: 1-нұсқа, 2025 жыл.</w:t>
      </w:r>
    </w:p>
    <w:bookmarkEnd w:id="41"/>
    <w:bookmarkStart w:name="z44" w:id="42"/>
    <w:p>
      <w:pPr>
        <w:spacing w:after="0"/>
        <w:ind w:left="0"/>
        <w:jc w:val="both"/>
      </w:pPr>
      <w:r>
        <w:rPr>
          <w:rFonts w:ascii="Times New Roman"/>
          <w:b w:val="false"/>
          <w:i w:val="false"/>
          <w:color w:val="000000"/>
          <w:sz w:val="28"/>
        </w:rPr>
        <w:t>
      25. Болжамды жаңарту күні: 2028 жыл 28 қаңтар.</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