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90e6" w14:textId="7439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2024 жылғы 25 желтоқсандағы № 24/2-VIII "2025-2027 жылдарға арналған Ақсуат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2025 жылғы 13 мамырдағы № 28/2-VIII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облысы Ақсуат аудандық мәслихатының 2024 жылғы 25 желтоқсандағы №24/2-VII "2025-2027 жылдарға арналған Ақсуат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205665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8 586 384,3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5 100 087,0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60 731,0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3 425 566,3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8 772 502,1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67 251,0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141 552,0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74 301,0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313 801,4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313 801,4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-567 170,2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567 170,2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141 552,0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74 301,0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499 919,2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8 586 384,3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3 425 566,3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3 424 899,0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3 424 899,0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8 772 502,1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353 690,6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1 618 496,1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2 111 703,7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инфрақұрылымын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-567 170,2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499 919,2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