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cf4a0" w14:textId="fecf4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Ақсуат аудандық мәслихатының 2024 жылғы 30 желтоқсандағы № 25/3-VIII "2025-2027 жылдарға арналған Ақсуат ауданы Екпін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аудандық мәслихатының 2025 жылғы 16 мамырдағы № 29/3-VIII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облысы Ақсуат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Ақсуат аудандық мәслихатының 2024 жылғы 30 желтоқсандағы № 25/3-VIII "2025-2027 жылдарға арналған Ақсуат ауданы Екпін ауылдық округінің бюджеті туралы" (Нормативтік құқықтық актілерді мемлекеттік тіркеу тізілімінде № 206290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Ақсуат ауданы Екпін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82 821,3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42 467,0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2 054,0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38 276,3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103 272,9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-20 451,6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20 451,6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20 451,6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2025 жылға арналған Ақсуат ауданы Екпін ауылдық округ бюджетіне аудандық бюджеттен 36 125,3 мың теңге көлемінде нысаналы трансферттер көзделгені ескерілсін.";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4-1-тармақпен толықтырылсын: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20 451,6 мың теңге бюджет қаражатының пайдаланатын қалдықтары осы шешімнің 4-қосымшасына сәйкес бөлінсін.";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4-қосымшасымен толықтырылсын.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Ақсуат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Екпін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38 276,3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103 272,9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-20 451,6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