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2a1a" w14:textId="dc82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25/9-VIII "2025-2027 жылдарға арналған Ақсуат ауданы Сатпаев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16 мамырдағы № 29/9-VIII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25/9-VIII "2025-2027 жылдарға арналған Ақсуат ауданы Сатпаев ауылдық округінің бюджеті туралы" (Нормативтік құқықтық актілерді мемлекеттік тіркеу тізілімінде № 206293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72 814,8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65 814,8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76 077,8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-3 263,0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3 263,0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3 263,0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Сатпаев ауылдық округ бюджетіне аудандық бюджеттен 34 913,8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3 263,0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Сатпаев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