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8f42" w14:textId="6868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2024 жылғы 30 желтоқсандағы № 25/10-VIII "2025-2027 жылдарға арналған Ақсуат ауданы Ырғызбай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2025 жылғы 16 мамырдағы № 29/10-VIII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2024 жылғы 30 желтоқсандағы № 25/10-VIII "2025-2027 жылдарға арналған Ақсуат ауданы Ырғызбай ауылдық округінің бюджеті туралы" (Нормативтік құқықтық актілерді мемлекеттік тіркеу тізілімінде № 206295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Ақсуат ауданы Ырғызбай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90 049,3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6 377,0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1 176,0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81 896,3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90 735,9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-686,6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686,6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686,6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Ақсуат ауданы Ырғызбай ауылдық округ бюджетіне аудандық бюджеттен 28 882,3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686,6 мың теңге бюджет қаражатының пайдаланатын қалдықтары осы шешімнің 4-қосымшасына сәйкес бөлінсін.";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Ырғызбай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29/10-VIIIшешіміне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