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600a" w14:textId="85a6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20/386-VIІI "2025-2027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16 мамырдағы № 25/436-VIII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№20/386-VІІІ "2025-2027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198665,3 мың теңге, соның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71333,0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127332,3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198665,3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-0,0 мың теңге;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