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327d" w14:textId="5f13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20/388-VІІІ "2025-2027 жылдарға арналған Аягөз ауданының Ақшатау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16 мамырдағы № 25/438-VIII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№20/388-VІІІ "2025-2027 жылдарға арналған Аягөз ауданының Ақшатау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Ақшатау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226412,0 мың теңге, соның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түсімдері – 8674,0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217738,0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–229147,4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-2735,4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2735,4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2735,4 мың теңге.";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№25/438-VІIІ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№20/388-VІIІ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Ақшатау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