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a578" w14:textId="33ca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20/400-VІІІ "2025-2027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25/450-VIII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№20/400-VІІІ "2025-2027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75167,0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30533,0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44634,0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75169,2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Малкелді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