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f4ba3" w14:textId="36f4b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2024 жылғы 30 желтоқсандағы № 20/403-VIІI "2025-2027 жылдарға арналған Аягөз ауданының Нарын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2025 жылғы 16 мамырдағы № 25/453-VIII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 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Аягөз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2024 жылғы 30 желтоқсандағы № 20/403-VІІІ "2025-2027 жылдарға арналған Аягөз ауданының Нарын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 –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сәйкес Аягөз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Нарын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46681,0 мың теңге, соның ішінде: 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6577,0 мың теңге; 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40104,0 мың теңге;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46685,7 мың теңге;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- 4,7 мың теңге; 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4,7 мың теңге, соның ішінде: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4,7 мың теңге.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2025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16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№25/453-VІІI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№20/403-VIІІ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Нарын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