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61e8" w14:textId="26d6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20/404-VІІІ "2025-2027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№20/404-VІІІ "2025-2027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28641,0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8873,0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19768,0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28649,8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- 8,8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8,8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