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51be" w14:textId="ed65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20/405-VIII "2025-2027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25/455-VIII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№20/405-VІІІ "2025-2027 жылдарға арналған Аягөз ауданының Сарыарқа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39663,2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5181,0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266,0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34216,2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39673,2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-10,0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10,0 теңге.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