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6ad4" w14:textId="cc66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Бірлік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40 694,0 мың теңге, соның ішінде:</w:t>
      </w:r>
    </w:p>
    <w:p>
      <w:pPr>
        <w:spacing w:after="0"/>
        <w:ind w:left="0"/>
        <w:jc w:val="both"/>
      </w:pPr>
      <w:r>
        <w:rPr>
          <w:rFonts w:ascii="Times New Roman"/>
          <w:b w:val="false"/>
          <w:i w:val="false"/>
          <w:color w:val="000000"/>
          <w:sz w:val="28"/>
        </w:rPr>
        <w:t>
      салықтық түсімдер – 6 912,0 мың теңге;</w:t>
      </w:r>
    </w:p>
    <w:p>
      <w:pPr>
        <w:spacing w:after="0"/>
        <w:ind w:left="0"/>
        <w:jc w:val="both"/>
      </w:pPr>
      <w:r>
        <w:rPr>
          <w:rFonts w:ascii="Times New Roman"/>
          <w:b w:val="false"/>
          <w:i w:val="false"/>
          <w:color w:val="000000"/>
          <w:sz w:val="28"/>
        </w:rPr>
        <w:t>
      салықтық емес түсімдер – 6,0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33 776,0 мың теңге;</w:t>
      </w:r>
    </w:p>
    <w:p>
      <w:pPr>
        <w:spacing w:after="0"/>
        <w:ind w:left="0"/>
        <w:jc w:val="both"/>
      </w:pPr>
      <w:r>
        <w:rPr>
          <w:rFonts w:ascii="Times New Roman"/>
          <w:b w:val="false"/>
          <w:i w:val="false"/>
          <w:color w:val="000000"/>
          <w:sz w:val="28"/>
        </w:rPr>
        <w:t>
      2) шығындар – 41 650,2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- 956,2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956,2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956,2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21/409-VIII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Бірлік ауылдық округінің бюджетіне субвенция көлемi 29 634,0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20/381-VIII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Бірлік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21/409-VIII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20/381-VIII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20/381-VIII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