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f489" w14:textId="503f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Қалбатау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479 592,0 мың теңге, соның ішінде:</w:t>
      </w:r>
    </w:p>
    <w:p>
      <w:pPr>
        <w:spacing w:after="0"/>
        <w:ind w:left="0"/>
        <w:jc w:val="both"/>
      </w:pPr>
      <w:r>
        <w:rPr>
          <w:rFonts w:ascii="Times New Roman"/>
          <w:b w:val="false"/>
          <w:i w:val="false"/>
          <w:color w:val="000000"/>
          <w:sz w:val="28"/>
        </w:rPr>
        <w:t>
      салықтық түсімдер – 157 746,0 мың теңге;</w:t>
      </w:r>
    </w:p>
    <w:p>
      <w:pPr>
        <w:spacing w:after="0"/>
        <w:ind w:left="0"/>
        <w:jc w:val="both"/>
      </w:pPr>
      <w:r>
        <w:rPr>
          <w:rFonts w:ascii="Times New Roman"/>
          <w:b w:val="false"/>
          <w:i w:val="false"/>
          <w:color w:val="000000"/>
          <w:sz w:val="28"/>
        </w:rPr>
        <w:t>
      салықтық емес түсімдер – 900,0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320 946,0 мың теңге;</w:t>
      </w:r>
    </w:p>
    <w:p>
      <w:pPr>
        <w:spacing w:after="0"/>
        <w:ind w:left="0"/>
        <w:jc w:val="both"/>
      </w:pPr>
      <w:r>
        <w:rPr>
          <w:rFonts w:ascii="Times New Roman"/>
          <w:b w:val="false"/>
          <w:i w:val="false"/>
          <w:color w:val="000000"/>
          <w:sz w:val="28"/>
        </w:rPr>
        <w:t>
      2) шығындар – 499 445,9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- 19 853,9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19 853,9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19 853,9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21/415-VIII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Қалбатау ауылдық округінің бюджетіне субвенция көлемi 49 247,0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20/387-VIII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Қалбатау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20/387-VIII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20/387-VIII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