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29fc" w14:textId="66b2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20/381-VIІI "2025-2027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21/409-VIII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Бірлік ауылдық округінің бюджеті туралы" Жарма аудандық мәслихатының 2025 жылғы 05 қаңтардағы № 20/381-VIІI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40 694,0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6 912,0 мың теңге;</w:t>
      </w:r>
    </w:p>
    <w:bookmarkEnd w:id="4"/>
    <w:bookmarkStart w:name="z11" w:id="5"/>
    <w:p>
      <w:pPr>
        <w:spacing w:after="0"/>
        <w:ind w:left="0"/>
        <w:jc w:val="both"/>
      </w:pPr>
      <w:r>
        <w:rPr>
          <w:rFonts w:ascii="Times New Roman"/>
          <w:b w:val="false"/>
          <w:i w:val="false"/>
          <w:color w:val="000000"/>
          <w:sz w:val="28"/>
        </w:rPr>
        <w:t>
      салықтық емес түсімдер – 6,0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33 776,0 мың теңге;</w:t>
      </w:r>
    </w:p>
    <w:bookmarkEnd w:id="7"/>
    <w:bookmarkStart w:name="z14" w:id="8"/>
    <w:p>
      <w:pPr>
        <w:spacing w:after="0"/>
        <w:ind w:left="0"/>
        <w:jc w:val="both"/>
      </w:pPr>
      <w:r>
        <w:rPr>
          <w:rFonts w:ascii="Times New Roman"/>
          <w:b w:val="false"/>
          <w:i w:val="false"/>
          <w:color w:val="000000"/>
          <w:sz w:val="28"/>
        </w:rPr>
        <w:t>
      2) шығындар – 41 650,2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- 956,2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956,2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956,2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21/409-VIII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