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b011" w14:textId="f6bb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20/390-VIІI "2025-2027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Қаратөбе ауылдық округінің бюджеті туралы" Жарма аудандық мәслихатының 2025 жылғы 05 қаңтардағы № 20/390-VIІI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43 158,0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14 876,0 мың теңге;</w:t>
      </w:r>
    </w:p>
    <w:bookmarkEnd w:id="4"/>
    <w:bookmarkStart w:name="z13" w:id="5"/>
    <w:p>
      <w:pPr>
        <w:spacing w:after="0"/>
        <w:ind w:left="0"/>
        <w:jc w:val="both"/>
      </w:pPr>
      <w:r>
        <w:rPr>
          <w:rFonts w:ascii="Times New Roman"/>
          <w:b w:val="false"/>
          <w:i w:val="false"/>
          <w:color w:val="000000"/>
          <w:sz w:val="28"/>
        </w:rPr>
        <w:t>
      салықтық емес түсімдер – 35,0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28 247,0 мың теңге;</w:t>
      </w:r>
    </w:p>
    <w:bookmarkEnd w:id="7"/>
    <w:bookmarkStart w:name="z16" w:id="8"/>
    <w:p>
      <w:pPr>
        <w:spacing w:after="0"/>
        <w:ind w:left="0"/>
        <w:jc w:val="both"/>
      </w:pPr>
      <w:r>
        <w:rPr>
          <w:rFonts w:ascii="Times New Roman"/>
          <w:b w:val="false"/>
          <w:i w:val="false"/>
          <w:color w:val="000000"/>
          <w:sz w:val="28"/>
        </w:rPr>
        <w:t>
      2) шығындар – 44 933,0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- 1 775,0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1 775,0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1 775,0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