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8f78" w14:textId="ea98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2024 жылғы 27 желтоқсандағы № 21-425/VIII "Үржар ауданы Салқынбел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2025 жылғы 29 сәуірдегі № 24-477/VIII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2024 жылғы 27 желтоқсандағы №21-425/VIII "Үржар ауданы Салқынбел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Салқынбел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46 068,0 мың теңге, соның ішінде: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3 131,0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42 937,0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47 810,3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 соның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 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-1 742,3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1 742,3   мың теңге: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1 742,3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24-477/VIII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