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5779" w14:textId="e795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2024 жылғы 27 желтоқсандағы № 23-5 "2025-2027 жылдарға арналған Көкжайық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2025 жылғы 28 ақпандағы № 25-4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"2025-2027 жылдарға арналған Көкжайық ауылдық округінің бюджеті туралы" 2024 жылғы 27 желтоқсандағы № 23-5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Көкжайық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108 654,5 мың теңге: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14 450,0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94 204,5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114 480,0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5 825,5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Көкжайық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берілетін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Ақой ауылдағы балалар алаңын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Қарамойыл ауылындағы балалар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Көкжайық ауылындағы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Көкжайық ауылында ұңғыманы бұрғылауға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ауылында көшелерді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