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1fe0" w14:textId="3ec1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30 желтоқсандағы № 16-109/VIII "Мақаншы ауданы Қарабұлақ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30 мамырдағы № 22-151/VIII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30 желтоқсандағы № 16-109/VIII "Мақаншы ауданы Қарабұлақ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Қарабұлақ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29 006,0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7 743,0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21 263,0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29 356,0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350,0 мың теңге;"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16-109/VIIІ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Қарабұлақ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