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502f" w14:textId="0835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маслихатының 2024 жылғы 30 желтоқсандағы № 16-101/VIII "Мақаншы ауданы Қаратұма ауылдық округінің 2025-2027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2025 жылғы 30 мамырдағы № 22-152/VIII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30 желтоқсандағы № 16-101/VIII "Мақаншы ауданы Қаратұма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Мақаншы ауданы Қаратұма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171 439,0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16 430,0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155 009,0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180 488,0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-9 049,0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9 049,0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9 049,0 мың теңге;"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16-101/VIIІ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Қаратұма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