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9374" w14:textId="ab19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Абыралы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тармақшасына сәйкес,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Абыралы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-5872.0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5872,0мың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