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fcd2" w14:textId="d3af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Айнабұлақ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Айнабұлақ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40 467,0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40 679,4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212,4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берілетін трансферттер көлемі 38 682,0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