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1d008" w14:textId="201d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Жаңасемей ауданы Ақбұлақ ауылдық округінің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Жаңасемей ауданы мәслихатының 2025 жылғы 10 қаңтардағы № 14/103-VIII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Жаңасемей аудандық мәслихатының 2024 жылғы 30 желтоқсандағы № 14/97-VIII "Жаңасемей ауданының 2025-2027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Жаңасемей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Ақбұлақ ауылдық округінің 2025-2027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2025 жылға келесі көлемдерде нақтылансын: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49 025,0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47 531,0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51 574,0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2549,0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пайдаланылған бюджет қалдықтары – 2549,0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000000"/>
          <w:sz w:val="28"/>
        </w:rPr>
        <w:t>№ 15/129-VIII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бюджеттен 2025 жылға берілген трансферт көлемі 51 271,0 мың теңге сомасында ескерілсін.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Жаңасемей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14/103-VIII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2025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Жаңасемей ауданы мәслихатының 25.02.2025 </w:t>
      </w:r>
      <w:r>
        <w:rPr>
          <w:rFonts w:ascii="Times New Roman"/>
          <w:b w:val="false"/>
          <w:i w:val="false"/>
          <w:color w:val="ff0000"/>
          <w:sz w:val="28"/>
        </w:rPr>
        <w:t>№ 15/129-VIII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42 353,0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Жаңасемей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14/102-VIII шешiміне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45 317,0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