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b376" w14:textId="061b3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Достық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14/105-VIII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2025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Достық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нақтылансын: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53 775,0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1 837,0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51 521,0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53 974,0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пайдаланылатын бюджет қалдықтары – 199,0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15/131-VIII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14/105-VIII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15/131-VIII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14/105-VIII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14/105-VIII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Достық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