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25d" w14:textId="84b9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Ертіс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-1 252,0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