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2c2" w14:textId="1e34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Қараөлең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62 449,0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7 958,3мың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7 958,3мың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46711,0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14/108-VIII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