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235a" w14:textId="d172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Новобаженово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–69 086,0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–62 631,0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–2386,0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бюджет қалдықтары- 2 386,0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2026 жылға арналған бюджетті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2027 жылға арналған бюджетті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