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a856" w14:textId="b9ca8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ауданы Приречный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ауданы мәслихатының 2025 жылғы 10 қаңтардағы № 14/112-VIII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тармақшасына,Жаңасемей аудандық мәслихатының 2024 жылғы 30 желтоқсандағы № 14/97-VIII "Жаңасемей ауданының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Жаңасемей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Приречный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орындалуына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33 706,0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13 793,0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19 913,0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48 390,0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мемлекетттік қаржылық активтерді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-14684,0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бюджеттапшылығын қаржыландыру (профицитін пайдалану) – 146840,0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14684,0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Жаңасемей ауданы мәслихатының 25.02.2025 </w:t>
      </w:r>
      <w:r>
        <w:rPr>
          <w:rFonts w:ascii="Times New Roman"/>
          <w:b w:val="false"/>
          <w:i w:val="false"/>
          <w:color w:val="000000"/>
          <w:sz w:val="28"/>
        </w:rPr>
        <w:t>№ 15/138-VIII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бюджеттен 2024 жылға берілген трасферттер көлемі 34 985,0 мың теңге сомасында ескерілсін.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Жаңасемей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 Е. Абильмажино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14/112-VIII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Приречный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Жаңасемей ауданы мәслихатының 25.02.2025 </w:t>
      </w:r>
      <w:r>
        <w:rPr>
          <w:rFonts w:ascii="Times New Roman"/>
          <w:b w:val="false"/>
          <w:i w:val="false"/>
          <w:color w:val="ff0000"/>
          <w:sz w:val="28"/>
        </w:rPr>
        <w:t>№ 15/138-VIII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мүлкiнесалынатынсалық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көлiкқұралдарынасалынатынсалық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құралдарынасалынатынсалық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жұмыстарғажәнекөрсетілетінқызметтергесалынатынiшкiсалықтар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 да ресурстардыпайдаланғаныүшiнтүсетiнтүсiмдер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Мемлекетттік қаржылық активтерді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14/112-VIII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Приречный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Мемлекетттік қаржылық активтерді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14/102-VIII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Приречный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Мемлекетттік қаржылық активтерді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