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683e" w14:textId="30f6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Шүлбі кентінің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14/113-VIII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30 желтоқсандағы № 14/97-VIII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1.Абай облысы Жаңасемей ауданы Шүлбі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15 902,0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5 348,0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51 362,0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-35 456,0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–35 456,0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35 456,0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15/139-VIII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Шүлбі кентінің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15/139-VIII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Шүлбі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Шүлбі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