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23ad" w14:textId="4ae2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мәслихатының 2024 жылғы 30 желтоқсандағы № 14/97-VІII "Абай облысы Жаңасемей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17 ақпандағы № 15/125-VIII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облысы Жаңасемей аудандық мәслихатының 2024 жылғы 30 желтоқсандағы № 14/97-VІII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Жаңасемей ауданының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2 443 354,0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1 199 600,0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16 144,0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1 227 610,0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2 453 354,0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25 675,0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39 320,0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13645,0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-35 685,0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35685,0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39 320,0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13 645,0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10 010,0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Жаңасемей ауданының атқарушы органының резерві 30 000,0 мың теңге сомасында бекітілсін.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қолданысқа 2025 жылдың 1 қаңтарынан бастап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ақпан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№15/125-VIII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Жаңасемей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басқарудағы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көлігі, автомобиль жолдары,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қаланың)кәсіпкерлікті және ауыл шаруашылығын дамыту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459945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