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d2de4" w14:textId="b5d2d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Жаңасемей аудандық мәслихатының 2024 жылғы 30 желтоқсандағы № 14/103-VIII "Абай облысы Жаңасемей ауданы Ақбұлақ ауылдық округінің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Жаңасемей ауданы мәслихатының 2025 жылғы 25 ақпандағы № 15/129-VIII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Жаңасемей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"Абай облысы Жаңасемей ауданы Ақбұлақ ауылдық округінің 2025-2027 жылдарға арналған бюджеті туралы" Абай облысы Жаңасемей аудандық мәслихатының 2024 жылғы 30 желтоқсандағы № 14/103-VIII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Ақбұлақ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2025 жылға келесі көлемдерде нақтылансын: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49 025,0 мың теңге: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1 494,0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47 531,0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51 574,0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-2549,0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2549,0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пайдаланылған бюджет қалдықтары – 2549,0 мың теңге."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–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енгізілсін.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Жаңасемей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25 ақпан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15/129-VIII шешiміне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Ақбұлақ ауылдық округінің 2025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бюджет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