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b403" w14:textId="9deb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мәслихатының 2024 жылғы 30 желтоқсандағы № 14/106-VIII "Абай облысы Жаңасемей ауданы Жиенәлі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25 ақпандағы № 15/132-VIII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Жаңасемей ауданы Жиенәлі ауылдық округінің 2025-2027 жылдарға арналған бюджеті туралы" Абай облысы Жаңасемей аудандық мәслихатының 2024 жылғы 30 желтоқсандағы № 14/106-VIII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Жиенәлі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32 960,0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29 753,0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34 520,0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0.0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1 560,0 мың теңге."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