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9787" w14:textId="1b79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14/110-VIII "Абай облысы Жаңасемей ауданы Новобаженово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1."Абай облысы Жаңасемей ауданы Новобаженово ауылдық округінің 2025-2027 жылдарға арналған бюджеті туралы" Абай облысы Жаңасемей аудандық мәслихатының 2024 жылғы 30 желтоқсандағы № 14/110-VIII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Новобаженово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–69 086,0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–62 631,0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71 472,0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–2386,0 мың теңге.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бюджет қалдықтары- 2 386,0 мың теңге."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