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8180" w14:textId="4fd8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14/113-VIII "Абай облысы Жаңасемей ауданы Шүлбі кентінің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15/139-VIII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Шүлбі кентінің 2025-2027 жылдарға арналған бюджеті туралы" Абай облысы Жаңасемей аудандық мәслихатының 2024 жылғы 30 желтоқсандағы № 14/113-VIII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"1.Абай облысы Жаңасемей ауданы Шүлбі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15 902,0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10 558,0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5 348,0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51 362,0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-35 456,0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–35 456,0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35 456,0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кентінің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