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894" w14:textId="a993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14/111-VIII "Абай облысы Жаңасемей ауданы Озерки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Озерки ауылдық округінің 2025-2027 жылдарға арналған бюджеті туралы" 2025 жылғы 10 қаңтардағы № 14/111-VIII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Озерки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–72 314,0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–65 375,0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76 743,4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-4 429,4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–4 429,4 мың теңге.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бюджет қалдықтары- 4 429,4 мың теңге."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2025 жылғы 1 қаңтардан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