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9b458" w14:textId="b49b4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Жаңасемей аудандық маслихатының 2025 жылғы 10 қаңтардағы № 14/112-VIII "Абай облысы Жаңасемей ауданы Приречный ауылдық округінің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аудандық мәслихатының 2025 жылғы 10 сәуірдегі № 16/159-VIII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Жаңасемей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Жаңасемей аудандық мәслихатының "Абай облысы Жаңасемей ауданы Приречный ауылдық округінің 2025-2027 жылдарға арналған бюджеті туралы" 2025 жылғы 10 қаңтардағы №14/112-VIII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Приречный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орындалуына қабылдансын: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32 762,0 мың теңге: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13 793,0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18 969,0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47 554,1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несие беру – 0,0 мың теңге: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0,0 мың теңге: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Мемлекетттік қаржылық активтерді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-14 792,1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6)Бюджеттапшылығын қаржыландыру (профицитін пайдалану) – 14 792,1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14 792,1 мың теңге.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енгізілсін.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Жаңасемей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16/159-VIII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Приречный ауылдық округінің 2025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несие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Мемлекетттік қаржылық активтерді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-14 792,1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14 792,1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