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ac6554" w14:textId="9ac65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министрлігінің арнайы көлік құралдарының заттай нормаларын бекіту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2025 жылғы 30 қаңтардағы № 29 бұйрығы</w:t>
      </w:r>
    </w:p>
    <w:p>
      <w:pPr>
        <w:spacing w:after="0"/>
        <w:ind w:left="0"/>
        <w:jc w:val="both"/>
      </w:pPr>
      <w:bookmarkStart w:name="z4" w:id="0"/>
      <w:r>
        <w:rPr>
          <w:rFonts w:ascii="Times New Roman"/>
          <w:b w:val="false"/>
          <w:i w:val="false"/>
          <w:color w:val="000000"/>
          <w:sz w:val="28"/>
        </w:rPr>
        <w:t xml:space="preserve">
      Қазақстан Республикасы Бюджет кодексінің 69-бабының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5" w:id="1"/>
    <w:p>
      <w:pPr>
        <w:spacing w:after="0"/>
        <w:ind w:left="0"/>
        <w:jc w:val="both"/>
      </w:pPr>
      <w:r>
        <w:rPr>
          <w:rFonts w:ascii="Times New Roman"/>
          <w:b w:val="false"/>
          <w:i w:val="false"/>
          <w:color w:val="000000"/>
          <w:sz w:val="28"/>
        </w:rPr>
        <w:t>
      1. Қоса беріліп отырған:</w:t>
      </w:r>
    </w:p>
    <w:bookmarkEnd w:id="1"/>
    <w:bookmarkStart w:name="z6"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Еңбек және халықты әлеуметтік қорғау министрлігі Мемлекеттік еңбек инспекциясы комитетінің қарамағындағы мемлекеттік мекемелердің арнайы көлік құралдарының заттай нормалары;</w:t>
      </w:r>
    </w:p>
    <w:bookmarkEnd w:id="2"/>
    <w:bookmarkStart w:name="z7"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Республикасының Еңбек және халықты әлеуметтік қорғау министрлігі Халықты әлеуметтік қорғау саласындағы реттеу және бақылау комитетінің қарамағындағы мемлекеттік мекемелердің арнайы көлік құралдарының заттай нормалары бекітілсін.</w:t>
      </w:r>
    </w:p>
    <w:bookmarkEnd w:id="3"/>
    <w:bookmarkStart w:name="z8" w:id="4"/>
    <w:p>
      <w:pPr>
        <w:spacing w:after="0"/>
        <w:ind w:left="0"/>
        <w:jc w:val="both"/>
      </w:pPr>
      <w:r>
        <w:rPr>
          <w:rFonts w:ascii="Times New Roman"/>
          <w:b w:val="false"/>
          <w:i w:val="false"/>
          <w:color w:val="000000"/>
          <w:sz w:val="28"/>
        </w:rPr>
        <w:t>
      2. Қазақстан Республикасының Еңбек және халықты әлеуметтік қорғау министрлігі Мемлекеттік еңбек инспекциясы комитеті Қазақстан Республикасының заңнамасында белгіленген тәртіппен:</w:t>
      </w:r>
    </w:p>
    <w:bookmarkEnd w:id="4"/>
    <w:bookmarkStart w:name="z9" w:id="5"/>
    <w:p>
      <w:pPr>
        <w:spacing w:after="0"/>
        <w:ind w:left="0"/>
        <w:jc w:val="both"/>
      </w:pPr>
      <w:r>
        <w:rPr>
          <w:rFonts w:ascii="Times New Roman"/>
          <w:b w:val="false"/>
          <w:i w:val="false"/>
          <w:color w:val="000000"/>
          <w:sz w:val="28"/>
        </w:rPr>
        <w:t>
      1) осы бұйрықтың қазақ және орыс тілдеріндегі көшірмелерін ресми жариялау және Қазақстан Республикасының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
    <w:bookmarkStart w:name="z10" w:id="6"/>
    <w:p>
      <w:pPr>
        <w:spacing w:after="0"/>
        <w:ind w:left="0"/>
        <w:jc w:val="both"/>
      </w:pPr>
      <w:r>
        <w:rPr>
          <w:rFonts w:ascii="Times New Roman"/>
          <w:b w:val="false"/>
          <w:i w:val="false"/>
          <w:color w:val="000000"/>
          <w:sz w:val="28"/>
        </w:rPr>
        <w:t>
      2) осы бұйрықтың Қазақстан Республикасы Еңбек және халықты әлеуметтік қорғау министрлігінің интернет-ресурсында орналастырылуын қамтамасыз етсін.</w:t>
      </w:r>
    </w:p>
    <w:bookmarkEnd w:id="6"/>
    <w:bookmarkStart w:name="z11" w:id="7"/>
    <w:p>
      <w:pPr>
        <w:spacing w:after="0"/>
        <w:ind w:left="0"/>
        <w:jc w:val="both"/>
      </w:pPr>
      <w:r>
        <w:rPr>
          <w:rFonts w:ascii="Times New Roman"/>
          <w:b w:val="false"/>
          <w:i w:val="false"/>
          <w:color w:val="000000"/>
          <w:sz w:val="28"/>
        </w:rPr>
        <w:t>
      3. Осы бұйрықтың орындалуын бақылау Қазақстан Республикасы Еңбек және халықты әлеуметтік қорғау бірінші вице-министріне жүктелсін.</w:t>
      </w:r>
    </w:p>
    <w:bookmarkEnd w:id="7"/>
    <w:bookmarkStart w:name="z12" w:id="8"/>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Жақыпова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2025 жылғы 30 қаңтардағы</w:t>
            </w:r>
            <w:r>
              <w:br/>
            </w:r>
            <w:r>
              <w:rPr>
                <w:rFonts w:ascii="Times New Roman"/>
                <w:b w:val="false"/>
                <w:i w:val="false"/>
                <w:color w:val="000000"/>
                <w:sz w:val="20"/>
              </w:rPr>
              <w:t>№ 29 бұйрығымен бекітілген</w:t>
            </w:r>
            <w:r>
              <w:br/>
            </w:r>
            <w:r>
              <w:rPr>
                <w:rFonts w:ascii="Times New Roman"/>
                <w:b w:val="false"/>
                <w:i w:val="false"/>
                <w:color w:val="000000"/>
                <w:sz w:val="20"/>
              </w:rPr>
              <w:t>1-қосымша</w:t>
            </w:r>
          </w:p>
        </w:tc>
      </w:tr>
    </w:tbl>
    <w:bookmarkStart w:name="z18" w:id="9"/>
    <w:p>
      <w:pPr>
        <w:spacing w:after="0"/>
        <w:ind w:left="0"/>
        <w:jc w:val="left"/>
      </w:pPr>
      <w:r>
        <w:rPr>
          <w:rFonts w:ascii="Times New Roman"/>
          <w:b/>
          <w:i w:val="false"/>
          <w:color w:val="000000"/>
        </w:rPr>
        <w:t xml:space="preserve"> Қазақстан Республикасының Еңбек және халықты әлеуметтік қорғау министрлігі Мемлекеттік еңбек инспекциясы комитетінің қарамағындағы мемлекеттік мекемелердің арнайы көлік құралдарының заттай нормалары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автокөлік құралының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автокөлік құралының функционалдық мақсаты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автокөлік құралын пайдалануға құқығы бар республикалық мемлекеттік мекемелер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автокөлік құралдарының шекті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автомобильдің жүру лимиті (километр)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автокөлік құралы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қатынастары, оның ішінде еңбек қауіпсіздігі және еңбекті қорғау, халықты жұмыспен қамту саласындағы мемлекеттік бақылауды жүзеге асыру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еңбек инспекциясы комитеті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еңбек инспекциясы комитетінің қарамағындағы аумақтық органдар,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0"/>
          <w:p>
            <w:pPr>
              <w:spacing w:after="20"/>
              <w:ind w:left="20"/>
              <w:jc w:val="both"/>
            </w:pPr>
            <w:r>
              <w:rPr>
                <w:rFonts w:ascii="Times New Roman"/>
                <w:b w:val="false"/>
                <w:i w:val="false"/>
                <w:color w:val="000000"/>
                <w:sz w:val="20"/>
              </w:rPr>
              <w:t>
Мемлекеттік еңбек инспекциясы комитетінің</w:t>
            </w:r>
          </w:p>
          <w:bookmarkEnd w:id="10"/>
          <w:p>
            <w:pPr>
              <w:spacing w:after="20"/>
              <w:ind w:left="20"/>
              <w:jc w:val="both"/>
            </w:pPr>
            <w:r>
              <w:rPr>
                <w:rFonts w:ascii="Times New Roman"/>
                <w:b w:val="false"/>
                <w:i w:val="false"/>
                <w:color w:val="000000"/>
                <w:sz w:val="20"/>
              </w:rPr>
              <w:t>
Абай облысы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1"/>
          <w:p>
            <w:pPr>
              <w:spacing w:after="20"/>
              <w:ind w:left="20"/>
              <w:jc w:val="both"/>
            </w:pPr>
            <w:r>
              <w:rPr>
                <w:rFonts w:ascii="Times New Roman"/>
                <w:b w:val="false"/>
                <w:i w:val="false"/>
                <w:color w:val="000000"/>
                <w:sz w:val="20"/>
              </w:rPr>
              <w:t>
Мемлекеттік еңбек инспекциясы комитетінің</w:t>
            </w:r>
          </w:p>
          <w:bookmarkEnd w:id="11"/>
          <w:p>
            <w:pPr>
              <w:spacing w:after="20"/>
              <w:ind w:left="20"/>
              <w:jc w:val="both"/>
            </w:pPr>
            <w:r>
              <w:rPr>
                <w:rFonts w:ascii="Times New Roman"/>
                <w:b w:val="false"/>
                <w:i w:val="false"/>
                <w:color w:val="000000"/>
                <w:sz w:val="20"/>
              </w:rPr>
              <w:t>
Ақмола облысы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2"/>
          <w:p>
            <w:pPr>
              <w:spacing w:after="20"/>
              <w:ind w:left="20"/>
              <w:jc w:val="both"/>
            </w:pPr>
            <w:r>
              <w:rPr>
                <w:rFonts w:ascii="Times New Roman"/>
                <w:b w:val="false"/>
                <w:i w:val="false"/>
                <w:color w:val="000000"/>
                <w:sz w:val="20"/>
              </w:rPr>
              <w:t>
Мемлекеттік еңбек инспекциясы комитетінің</w:t>
            </w:r>
          </w:p>
          <w:bookmarkEnd w:id="12"/>
          <w:p>
            <w:pPr>
              <w:spacing w:after="20"/>
              <w:ind w:left="20"/>
              <w:jc w:val="both"/>
            </w:pPr>
            <w:r>
              <w:rPr>
                <w:rFonts w:ascii="Times New Roman"/>
                <w:b w:val="false"/>
                <w:i w:val="false"/>
                <w:color w:val="000000"/>
                <w:sz w:val="20"/>
              </w:rPr>
              <w:t>
Ақтөбе облысы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3"/>
          <w:p>
            <w:pPr>
              <w:spacing w:after="20"/>
              <w:ind w:left="20"/>
              <w:jc w:val="both"/>
            </w:pPr>
            <w:r>
              <w:rPr>
                <w:rFonts w:ascii="Times New Roman"/>
                <w:b w:val="false"/>
                <w:i w:val="false"/>
                <w:color w:val="000000"/>
                <w:sz w:val="20"/>
              </w:rPr>
              <w:t>
Мемлекеттік еңбек инспекциясы комитетінің</w:t>
            </w:r>
          </w:p>
          <w:bookmarkEnd w:id="13"/>
          <w:p>
            <w:pPr>
              <w:spacing w:after="20"/>
              <w:ind w:left="20"/>
              <w:jc w:val="both"/>
            </w:pPr>
            <w:r>
              <w:rPr>
                <w:rFonts w:ascii="Times New Roman"/>
                <w:b w:val="false"/>
                <w:i w:val="false"/>
                <w:color w:val="000000"/>
                <w:sz w:val="20"/>
              </w:rPr>
              <w:t>
Алматы облысы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4"/>
          <w:p>
            <w:pPr>
              <w:spacing w:after="20"/>
              <w:ind w:left="20"/>
              <w:jc w:val="both"/>
            </w:pPr>
            <w:r>
              <w:rPr>
                <w:rFonts w:ascii="Times New Roman"/>
                <w:b w:val="false"/>
                <w:i w:val="false"/>
                <w:color w:val="000000"/>
                <w:sz w:val="20"/>
              </w:rPr>
              <w:t>
Мемлекеттік еңбек инспекциясы комитетінің</w:t>
            </w:r>
          </w:p>
          <w:bookmarkEnd w:id="14"/>
          <w:p>
            <w:pPr>
              <w:spacing w:after="20"/>
              <w:ind w:left="20"/>
              <w:jc w:val="both"/>
            </w:pPr>
            <w:r>
              <w:rPr>
                <w:rFonts w:ascii="Times New Roman"/>
                <w:b w:val="false"/>
                <w:i w:val="false"/>
                <w:color w:val="000000"/>
                <w:sz w:val="20"/>
              </w:rPr>
              <w:t>
Атырау облысы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5"/>
          <w:p>
            <w:pPr>
              <w:spacing w:after="20"/>
              <w:ind w:left="20"/>
              <w:jc w:val="both"/>
            </w:pPr>
            <w:r>
              <w:rPr>
                <w:rFonts w:ascii="Times New Roman"/>
                <w:b w:val="false"/>
                <w:i w:val="false"/>
                <w:color w:val="000000"/>
                <w:sz w:val="20"/>
              </w:rPr>
              <w:t>
Мемлекеттік еңбек инспекциясы комитетінің</w:t>
            </w:r>
          </w:p>
          <w:bookmarkEnd w:id="15"/>
          <w:p>
            <w:pPr>
              <w:spacing w:after="20"/>
              <w:ind w:left="20"/>
              <w:jc w:val="both"/>
            </w:pPr>
            <w:r>
              <w:rPr>
                <w:rFonts w:ascii="Times New Roman"/>
                <w:b w:val="false"/>
                <w:i w:val="false"/>
                <w:color w:val="000000"/>
                <w:sz w:val="20"/>
              </w:rPr>
              <w:t>
Батыс Қазақстан облысы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еңбек инспекциясы комитетінің Жамбыл облысы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еңбек инспекциясы комитетінің Жетісу облысы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еңбек инспекциясы комитетінің Қарағанды облысы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6"/>
          <w:p>
            <w:pPr>
              <w:spacing w:after="20"/>
              <w:ind w:left="20"/>
              <w:jc w:val="both"/>
            </w:pPr>
            <w:r>
              <w:rPr>
                <w:rFonts w:ascii="Times New Roman"/>
                <w:b w:val="false"/>
                <w:i w:val="false"/>
                <w:color w:val="000000"/>
                <w:sz w:val="20"/>
              </w:rPr>
              <w:t>
Мемлекеттік еңбек инспекциясы комитетінің</w:t>
            </w:r>
          </w:p>
          <w:bookmarkEnd w:id="16"/>
          <w:p>
            <w:pPr>
              <w:spacing w:after="20"/>
              <w:ind w:left="20"/>
              <w:jc w:val="both"/>
            </w:pPr>
            <w:r>
              <w:rPr>
                <w:rFonts w:ascii="Times New Roman"/>
                <w:b w:val="false"/>
                <w:i w:val="false"/>
                <w:color w:val="000000"/>
                <w:sz w:val="20"/>
              </w:rPr>
              <w:t>
Қызылорда облысы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7"/>
          <w:p>
            <w:pPr>
              <w:spacing w:after="20"/>
              <w:ind w:left="20"/>
              <w:jc w:val="both"/>
            </w:pPr>
            <w:r>
              <w:rPr>
                <w:rFonts w:ascii="Times New Roman"/>
                <w:b w:val="false"/>
                <w:i w:val="false"/>
                <w:color w:val="000000"/>
                <w:sz w:val="20"/>
              </w:rPr>
              <w:t>
Мемлекеттік еңбек инспекциясы комитетінің</w:t>
            </w:r>
          </w:p>
          <w:bookmarkEnd w:id="17"/>
          <w:p>
            <w:pPr>
              <w:spacing w:after="20"/>
              <w:ind w:left="20"/>
              <w:jc w:val="both"/>
            </w:pPr>
            <w:r>
              <w:rPr>
                <w:rFonts w:ascii="Times New Roman"/>
                <w:b w:val="false"/>
                <w:i w:val="false"/>
                <w:color w:val="000000"/>
                <w:sz w:val="20"/>
              </w:rPr>
              <w:t>
Қостанай облысы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8"/>
          <w:p>
            <w:pPr>
              <w:spacing w:after="20"/>
              <w:ind w:left="20"/>
              <w:jc w:val="both"/>
            </w:pPr>
            <w:r>
              <w:rPr>
                <w:rFonts w:ascii="Times New Roman"/>
                <w:b w:val="false"/>
                <w:i w:val="false"/>
                <w:color w:val="000000"/>
                <w:sz w:val="20"/>
              </w:rPr>
              <w:t>
Мемлекеттік еңбек инспекциясы комитетінің</w:t>
            </w:r>
          </w:p>
          <w:bookmarkEnd w:id="18"/>
          <w:p>
            <w:pPr>
              <w:spacing w:after="20"/>
              <w:ind w:left="20"/>
              <w:jc w:val="both"/>
            </w:pPr>
            <w:r>
              <w:rPr>
                <w:rFonts w:ascii="Times New Roman"/>
                <w:b w:val="false"/>
                <w:i w:val="false"/>
                <w:color w:val="000000"/>
                <w:sz w:val="20"/>
              </w:rPr>
              <w:t>
Маңғыстау облысы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9"/>
          <w:p>
            <w:pPr>
              <w:spacing w:after="20"/>
              <w:ind w:left="20"/>
              <w:jc w:val="both"/>
            </w:pPr>
            <w:r>
              <w:rPr>
                <w:rFonts w:ascii="Times New Roman"/>
                <w:b w:val="false"/>
                <w:i w:val="false"/>
                <w:color w:val="000000"/>
                <w:sz w:val="20"/>
              </w:rPr>
              <w:t>
Мемлекеттік еңбек инспекциясы комитетінің</w:t>
            </w:r>
          </w:p>
          <w:bookmarkEnd w:id="19"/>
          <w:p>
            <w:pPr>
              <w:spacing w:after="20"/>
              <w:ind w:left="20"/>
              <w:jc w:val="both"/>
            </w:pPr>
            <w:r>
              <w:rPr>
                <w:rFonts w:ascii="Times New Roman"/>
                <w:b w:val="false"/>
                <w:i w:val="false"/>
                <w:color w:val="000000"/>
                <w:sz w:val="20"/>
              </w:rPr>
              <w:t>
Павлодар облысы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0"/>
          <w:p>
            <w:pPr>
              <w:spacing w:after="20"/>
              <w:ind w:left="20"/>
              <w:jc w:val="both"/>
            </w:pPr>
            <w:r>
              <w:rPr>
                <w:rFonts w:ascii="Times New Roman"/>
                <w:b w:val="false"/>
                <w:i w:val="false"/>
                <w:color w:val="000000"/>
                <w:sz w:val="20"/>
              </w:rPr>
              <w:t>
Мемлекеттік еңбек инспекциясы комитетінің</w:t>
            </w:r>
          </w:p>
          <w:bookmarkEnd w:id="20"/>
          <w:p>
            <w:pPr>
              <w:spacing w:after="20"/>
              <w:ind w:left="20"/>
              <w:jc w:val="both"/>
            </w:pPr>
            <w:r>
              <w:rPr>
                <w:rFonts w:ascii="Times New Roman"/>
                <w:b w:val="false"/>
                <w:i w:val="false"/>
                <w:color w:val="000000"/>
                <w:sz w:val="20"/>
              </w:rPr>
              <w:t>
Солтүстік Қазақстан облысы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еңбек инспекциясы комитетінің Түркістан облысы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1"/>
          <w:p>
            <w:pPr>
              <w:spacing w:after="20"/>
              <w:ind w:left="20"/>
              <w:jc w:val="both"/>
            </w:pPr>
            <w:r>
              <w:rPr>
                <w:rFonts w:ascii="Times New Roman"/>
                <w:b w:val="false"/>
                <w:i w:val="false"/>
                <w:color w:val="000000"/>
                <w:sz w:val="20"/>
              </w:rPr>
              <w:t>
Мемлекеттік еңбек инспекциясы комитетінің</w:t>
            </w:r>
          </w:p>
          <w:bookmarkEnd w:id="21"/>
          <w:p>
            <w:pPr>
              <w:spacing w:after="20"/>
              <w:ind w:left="20"/>
              <w:jc w:val="both"/>
            </w:pPr>
            <w:r>
              <w:rPr>
                <w:rFonts w:ascii="Times New Roman"/>
                <w:b w:val="false"/>
                <w:i w:val="false"/>
                <w:color w:val="000000"/>
                <w:sz w:val="20"/>
              </w:rPr>
              <w:t>
Ұлытау облысы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2"/>
          <w:p>
            <w:pPr>
              <w:spacing w:after="20"/>
              <w:ind w:left="20"/>
              <w:jc w:val="both"/>
            </w:pPr>
            <w:r>
              <w:rPr>
                <w:rFonts w:ascii="Times New Roman"/>
                <w:b w:val="false"/>
                <w:i w:val="false"/>
                <w:color w:val="000000"/>
                <w:sz w:val="20"/>
              </w:rPr>
              <w:t>
Мемлекеттік еңбек инспекциясы комитетінің</w:t>
            </w:r>
          </w:p>
          <w:bookmarkEnd w:id="22"/>
          <w:p>
            <w:pPr>
              <w:spacing w:after="20"/>
              <w:ind w:left="20"/>
              <w:jc w:val="both"/>
            </w:pPr>
            <w:r>
              <w:rPr>
                <w:rFonts w:ascii="Times New Roman"/>
                <w:b w:val="false"/>
                <w:i w:val="false"/>
                <w:color w:val="000000"/>
                <w:sz w:val="20"/>
              </w:rPr>
              <w:t>
Шығыс Қазақстан облысы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3"/>
          <w:p>
            <w:pPr>
              <w:spacing w:after="20"/>
              <w:ind w:left="20"/>
              <w:jc w:val="both"/>
            </w:pPr>
            <w:r>
              <w:rPr>
                <w:rFonts w:ascii="Times New Roman"/>
                <w:b w:val="false"/>
                <w:i w:val="false"/>
                <w:color w:val="000000"/>
                <w:sz w:val="20"/>
              </w:rPr>
              <w:t>
Мемлекеттік еңбек инспекциясы комитетінің</w:t>
            </w:r>
          </w:p>
          <w:bookmarkEnd w:id="23"/>
          <w:p>
            <w:pPr>
              <w:spacing w:after="20"/>
              <w:ind w:left="20"/>
              <w:jc w:val="both"/>
            </w:pPr>
            <w:r>
              <w:rPr>
                <w:rFonts w:ascii="Times New Roman"/>
                <w:b w:val="false"/>
                <w:i w:val="false"/>
                <w:color w:val="000000"/>
                <w:sz w:val="20"/>
              </w:rPr>
              <w:t>
Алматы қаласы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4"/>
          <w:p>
            <w:pPr>
              <w:spacing w:after="20"/>
              <w:ind w:left="20"/>
              <w:jc w:val="both"/>
            </w:pPr>
            <w:r>
              <w:rPr>
                <w:rFonts w:ascii="Times New Roman"/>
                <w:b w:val="false"/>
                <w:i w:val="false"/>
                <w:color w:val="000000"/>
                <w:sz w:val="20"/>
              </w:rPr>
              <w:t>
Мемлекеттік еңбек инспекциясы комитетінің</w:t>
            </w:r>
          </w:p>
          <w:bookmarkEnd w:id="24"/>
          <w:p>
            <w:pPr>
              <w:spacing w:after="20"/>
              <w:ind w:left="20"/>
              <w:jc w:val="both"/>
            </w:pPr>
            <w:r>
              <w:rPr>
                <w:rFonts w:ascii="Times New Roman"/>
                <w:b w:val="false"/>
                <w:i w:val="false"/>
                <w:color w:val="000000"/>
                <w:sz w:val="20"/>
              </w:rPr>
              <w:t>
Астана қаласы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5"/>
          <w:p>
            <w:pPr>
              <w:spacing w:after="20"/>
              <w:ind w:left="20"/>
              <w:jc w:val="both"/>
            </w:pPr>
            <w:r>
              <w:rPr>
                <w:rFonts w:ascii="Times New Roman"/>
                <w:b w:val="false"/>
                <w:i w:val="false"/>
                <w:color w:val="000000"/>
                <w:sz w:val="20"/>
              </w:rPr>
              <w:t>
Мемлекеттік еңбек инспекциясы комитетінің</w:t>
            </w:r>
          </w:p>
          <w:bookmarkEnd w:id="25"/>
          <w:p>
            <w:pPr>
              <w:spacing w:after="20"/>
              <w:ind w:left="20"/>
              <w:jc w:val="both"/>
            </w:pPr>
            <w:r>
              <w:rPr>
                <w:rFonts w:ascii="Times New Roman"/>
                <w:b w:val="false"/>
                <w:i w:val="false"/>
                <w:color w:val="000000"/>
                <w:sz w:val="20"/>
              </w:rPr>
              <w:t>
Шымкент қаласы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bl>
    <w:bookmarkStart w:name="z35" w:id="26"/>
    <w:p>
      <w:pPr>
        <w:spacing w:after="0"/>
        <w:ind w:left="0"/>
        <w:jc w:val="both"/>
      </w:pPr>
      <w:r>
        <w:rPr>
          <w:rFonts w:ascii="Times New Roman"/>
          <w:b w:val="false"/>
          <w:i w:val="false"/>
          <w:color w:val="000000"/>
          <w:sz w:val="28"/>
        </w:rPr>
        <w:t xml:space="preserve">
      Ескертпе:      </w:t>
      </w:r>
    </w:p>
    <w:bookmarkEnd w:id="26"/>
    <w:bookmarkStart w:name="z36" w:id="27"/>
    <w:p>
      <w:pPr>
        <w:spacing w:after="0"/>
        <w:ind w:left="0"/>
        <w:jc w:val="both"/>
      </w:pPr>
      <w:r>
        <w:rPr>
          <w:rFonts w:ascii="Times New Roman"/>
          <w:b w:val="false"/>
          <w:i w:val="false"/>
          <w:color w:val="000000"/>
          <w:sz w:val="28"/>
        </w:rPr>
        <w:t>
      арнайы автокөлік құралы – еңбек қатынастары, оның ішінде еңбек қауіпсіздігі және еңбекті қорғау, халықты жұмыспен қамту саласында мемлекеттік бақылауды жүзеге асыруға арналған жеңіл автомобиль базасындағы көлік құралы;</w:t>
      </w:r>
    </w:p>
    <w:bookmarkEnd w:id="27"/>
    <w:bookmarkStart w:name="z37" w:id="28"/>
    <w:p>
      <w:pPr>
        <w:spacing w:after="0"/>
        <w:ind w:left="0"/>
        <w:jc w:val="both"/>
      </w:pPr>
      <w:r>
        <w:rPr>
          <w:rFonts w:ascii="Times New Roman"/>
          <w:b w:val="false"/>
          <w:i w:val="false"/>
          <w:color w:val="000000"/>
          <w:sz w:val="28"/>
        </w:rPr>
        <w:t>
      мемлекеттік мекеме басшысының шешімі бойынша жедел ден қоюды талап ететін жағдай туындаған кезде оны тіркеу және алдын алу үшін (топтық жазатайым оқиғалар, кәсіпорындарда жаппай ереуілдер, бақылау органдарының орналасқан жерінен едәуір қашықтықта орналасқан объектілерде немесе бақылау субъектілерінде жоспардан тыс және/немесе жоспарлы тексеру жүргізу үшін негіздер анықталған жағдайда) айына 1 автомобильдің жүру лимиті 4000 километрге дейін ұлғайтылуы мүмкін;</w:t>
      </w:r>
    </w:p>
    <w:bookmarkEnd w:id="28"/>
    <w:bookmarkStart w:name="z38" w:id="29"/>
    <w:p>
      <w:pPr>
        <w:spacing w:after="0"/>
        <w:ind w:left="0"/>
        <w:jc w:val="both"/>
      </w:pPr>
      <w:r>
        <w:rPr>
          <w:rFonts w:ascii="Times New Roman"/>
          <w:b w:val="false"/>
          <w:i w:val="false"/>
          <w:color w:val="000000"/>
          <w:sz w:val="28"/>
        </w:rPr>
        <w:t>
      жеңіл автомобильдер базасында қозғалтқыш көлемі 3000 текше сантиметрден аспауы тиіс.</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2025 жылғы 30 қаңтардағы</w:t>
            </w:r>
            <w:r>
              <w:br/>
            </w:r>
            <w:r>
              <w:rPr>
                <w:rFonts w:ascii="Times New Roman"/>
                <w:b w:val="false"/>
                <w:i w:val="false"/>
                <w:color w:val="000000"/>
                <w:sz w:val="20"/>
              </w:rPr>
              <w:t>№ 29 бұйрығымен бекітілген</w:t>
            </w:r>
            <w:r>
              <w:br/>
            </w:r>
            <w:r>
              <w:rPr>
                <w:rFonts w:ascii="Times New Roman"/>
                <w:b w:val="false"/>
                <w:i w:val="false"/>
                <w:color w:val="000000"/>
                <w:sz w:val="20"/>
              </w:rPr>
              <w:t>2-қосымша</w:t>
            </w:r>
          </w:p>
        </w:tc>
      </w:tr>
    </w:tbl>
    <w:bookmarkStart w:name="z40" w:id="30"/>
    <w:p>
      <w:pPr>
        <w:spacing w:after="0"/>
        <w:ind w:left="0"/>
        <w:jc w:val="left"/>
      </w:pPr>
      <w:r>
        <w:rPr>
          <w:rFonts w:ascii="Times New Roman"/>
          <w:b/>
          <w:i w:val="false"/>
          <w:color w:val="000000"/>
        </w:rPr>
        <w:t xml:space="preserve"> Қазақстан Республикасының Еңбек және халықты әлеуметтік қорғау министрлігі Халықты әлеуметтік қорғау саласындағы реттеу және бақылау комитетінің қарамағындағы мемлекеттік мекемелердің арнайы көлік құралдарының заттай нормалары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автокөлік құралының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автокөлік құралының функционалдық мақсаты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автокөлік құралын пайдалануға құқығы бар республикалық мемлекеттік мекемелер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автокөлік құралдарының шекті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1 автомобильдің жүру лимиті (километр)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автокөлік құралы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Медициналық-әлеуметтік сараптама бөлімдерінің көшпелі отырыстарын өткізу үшін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саласындағы реттеу және бақылау комитетінің қарамағындағы аумақтық органдар, оның ішінде: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1"/>
          <w:p>
            <w:pPr>
              <w:spacing w:after="20"/>
              <w:ind w:left="20"/>
              <w:jc w:val="both"/>
            </w:pPr>
            <w:r>
              <w:rPr>
                <w:rFonts w:ascii="Times New Roman"/>
                <w:b w:val="false"/>
                <w:i w:val="false"/>
                <w:color w:val="000000"/>
                <w:sz w:val="20"/>
              </w:rPr>
              <w:t>
Халықты әлеуметтік қорғау саласындағы реттеу және бақылау комитетінің</w:t>
            </w:r>
          </w:p>
          <w:bookmarkEnd w:id="31"/>
          <w:p>
            <w:pPr>
              <w:spacing w:after="20"/>
              <w:ind w:left="20"/>
              <w:jc w:val="both"/>
            </w:pPr>
            <w:r>
              <w:rPr>
                <w:rFonts w:ascii="Times New Roman"/>
                <w:b w:val="false"/>
                <w:i w:val="false"/>
                <w:color w:val="000000"/>
                <w:sz w:val="20"/>
              </w:rPr>
              <w:t>
Абай облысы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2"/>
          <w:p>
            <w:pPr>
              <w:spacing w:after="20"/>
              <w:ind w:left="20"/>
              <w:jc w:val="both"/>
            </w:pPr>
            <w:r>
              <w:rPr>
                <w:rFonts w:ascii="Times New Roman"/>
                <w:b w:val="false"/>
                <w:i w:val="false"/>
                <w:color w:val="000000"/>
                <w:sz w:val="20"/>
              </w:rPr>
              <w:t>
Халықты әлеуметтік қорғау саласындағы реттеу және бақылау комитетінің</w:t>
            </w:r>
          </w:p>
          <w:bookmarkEnd w:id="32"/>
          <w:p>
            <w:pPr>
              <w:spacing w:after="20"/>
              <w:ind w:left="20"/>
              <w:jc w:val="both"/>
            </w:pPr>
            <w:r>
              <w:rPr>
                <w:rFonts w:ascii="Times New Roman"/>
                <w:b w:val="false"/>
                <w:i w:val="false"/>
                <w:color w:val="000000"/>
                <w:sz w:val="20"/>
              </w:rPr>
              <w:t>
Ақмола облысы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3"/>
          <w:p>
            <w:pPr>
              <w:spacing w:after="20"/>
              <w:ind w:left="20"/>
              <w:jc w:val="both"/>
            </w:pPr>
            <w:r>
              <w:rPr>
                <w:rFonts w:ascii="Times New Roman"/>
                <w:b w:val="false"/>
                <w:i w:val="false"/>
                <w:color w:val="000000"/>
                <w:sz w:val="20"/>
              </w:rPr>
              <w:t>
Халықты әлеуметтік қорғау саласындағы реттеу және бақылау комитетінің</w:t>
            </w:r>
          </w:p>
          <w:bookmarkEnd w:id="33"/>
          <w:p>
            <w:pPr>
              <w:spacing w:after="20"/>
              <w:ind w:left="20"/>
              <w:jc w:val="both"/>
            </w:pPr>
            <w:r>
              <w:rPr>
                <w:rFonts w:ascii="Times New Roman"/>
                <w:b w:val="false"/>
                <w:i w:val="false"/>
                <w:color w:val="000000"/>
                <w:sz w:val="20"/>
              </w:rPr>
              <w:t>
Ақтөбе облысы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4"/>
          <w:p>
            <w:pPr>
              <w:spacing w:after="20"/>
              <w:ind w:left="20"/>
              <w:jc w:val="both"/>
            </w:pPr>
            <w:r>
              <w:rPr>
                <w:rFonts w:ascii="Times New Roman"/>
                <w:b w:val="false"/>
                <w:i w:val="false"/>
                <w:color w:val="000000"/>
                <w:sz w:val="20"/>
              </w:rPr>
              <w:t>
Халықты әлеуметтік қорғау саласындағы реттеу және бақылау комитетінің</w:t>
            </w:r>
          </w:p>
          <w:bookmarkEnd w:id="34"/>
          <w:p>
            <w:pPr>
              <w:spacing w:after="20"/>
              <w:ind w:left="20"/>
              <w:jc w:val="both"/>
            </w:pPr>
            <w:r>
              <w:rPr>
                <w:rFonts w:ascii="Times New Roman"/>
                <w:b w:val="false"/>
                <w:i w:val="false"/>
                <w:color w:val="000000"/>
                <w:sz w:val="20"/>
              </w:rPr>
              <w:t>
Алматы облысы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5"/>
          <w:p>
            <w:pPr>
              <w:spacing w:after="20"/>
              <w:ind w:left="20"/>
              <w:jc w:val="both"/>
            </w:pPr>
            <w:r>
              <w:rPr>
                <w:rFonts w:ascii="Times New Roman"/>
                <w:b w:val="false"/>
                <w:i w:val="false"/>
                <w:color w:val="000000"/>
                <w:sz w:val="20"/>
              </w:rPr>
              <w:t>
Халықты әлеуметтік қорғау саласындағы реттеу және бақылау комитетінің</w:t>
            </w:r>
          </w:p>
          <w:bookmarkEnd w:id="35"/>
          <w:p>
            <w:pPr>
              <w:spacing w:after="20"/>
              <w:ind w:left="20"/>
              <w:jc w:val="both"/>
            </w:pPr>
            <w:r>
              <w:rPr>
                <w:rFonts w:ascii="Times New Roman"/>
                <w:b w:val="false"/>
                <w:i w:val="false"/>
                <w:color w:val="000000"/>
                <w:sz w:val="20"/>
              </w:rPr>
              <w:t>
Атырау облысы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6"/>
          <w:p>
            <w:pPr>
              <w:spacing w:after="20"/>
              <w:ind w:left="20"/>
              <w:jc w:val="both"/>
            </w:pPr>
            <w:r>
              <w:rPr>
                <w:rFonts w:ascii="Times New Roman"/>
                <w:b w:val="false"/>
                <w:i w:val="false"/>
                <w:color w:val="000000"/>
                <w:sz w:val="20"/>
              </w:rPr>
              <w:t>
Халықты әлеуметтік қорғау саласындағы реттеу және бақылау комитетінің</w:t>
            </w:r>
          </w:p>
          <w:bookmarkEnd w:id="36"/>
          <w:p>
            <w:pPr>
              <w:spacing w:after="20"/>
              <w:ind w:left="20"/>
              <w:jc w:val="both"/>
            </w:pPr>
            <w:r>
              <w:rPr>
                <w:rFonts w:ascii="Times New Roman"/>
                <w:b w:val="false"/>
                <w:i w:val="false"/>
                <w:color w:val="000000"/>
                <w:sz w:val="20"/>
              </w:rPr>
              <w:t>
Батыс Қазақстан облысы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саласындағы реттеу және бақылау комитетінің Жамбыл облысы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саласындағы реттеу және бақылау комитетінің Жетісу облысы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саласындағы реттеу және бақылау комитетінің Қарағанды облысы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7"/>
          <w:p>
            <w:pPr>
              <w:spacing w:after="20"/>
              <w:ind w:left="20"/>
              <w:jc w:val="both"/>
            </w:pPr>
            <w:r>
              <w:rPr>
                <w:rFonts w:ascii="Times New Roman"/>
                <w:b w:val="false"/>
                <w:i w:val="false"/>
                <w:color w:val="000000"/>
                <w:sz w:val="20"/>
              </w:rPr>
              <w:t>
Халықты әлеуметтік қорғау саласындағы реттеу және бақылау комитетінің</w:t>
            </w:r>
          </w:p>
          <w:bookmarkEnd w:id="37"/>
          <w:p>
            <w:pPr>
              <w:spacing w:after="20"/>
              <w:ind w:left="20"/>
              <w:jc w:val="both"/>
            </w:pPr>
            <w:r>
              <w:rPr>
                <w:rFonts w:ascii="Times New Roman"/>
                <w:b w:val="false"/>
                <w:i w:val="false"/>
                <w:color w:val="000000"/>
                <w:sz w:val="20"/>
              </w:rPr>
              <w:t>
Қызылорда облысы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8"/>
          <w:p>
            <w:pPr>
              <w:spacing w:after="20"/>
              <w:ind w:left="20"/>
              <w:jc w:val="both"/>
            </w:pPr>
            <w:r>
              <w:rPr>
                <w:rFonts w:ascii="Times New Roman"/>
                <w:b w:val="false"/>
                <w:i w:val="false"/>
                <w:color w:val="000000"/>
                <w:sz w:val="20"/>
              </w:rPr>
              <w:t>
Халықты әлеуметтік қорғау саласындағы реттеу және бақылау комитетінің</w:t>
            </w:r>
          </w:p>
          <w:bookmarkEnd w:id="38"/>
          <w:p>
            <w:pPr>
              <w:spacing w:after="20"/>
              <w:ind w:left="20"/>
              <w:jc w:val="both"/>
            </w:pPr>
            <w:r>
              <w:rPr>
                <w:rFonts w:ascii="Times New Roman"/>
                <w:b w:val="false"/>
                <w:i w:val="false"/>
                <w:color w:val="000000"/>
                <w:sz w:val="20"/>
              </w:rPr>
              <w:t>
Қостанай облысы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9"/>
          <w:p>
            <w:pPr>
              <w:spacing w:after="20"/>
              <w:ind w:left="20"/>
              <w:jc w:val="both"/>
            </w:pPr>
            <w:r>
              <w:rPr>
                <w:rFonts w:ascii="Times New Roman"/>
                <w:b w:val="false"/>
                <w:i w:val="false"/>
                <w:color w:val="000000"/>
                <w:sz w:val="20"/>
              </w:rPr>
              <w:t>
Халықты әлеуметтік қорғау саласындағы реттеу және бақылау комитетінің</w:t>
            </w:r>
          </w:p>
          <w:bookmarkEnd w:id="39"/>
          <w:p>
            <w:pPr>
              <w:spacing w:after="20"/>
              <w:ind w:left="20"/>
              <w:jc w:val="both"/>
            </w:pPr>
            <w:r>
              <w:rPr>
                <w:rFonts w:ascii="Times New Roman"/>
                <w:b w:val="false"/>
                <w:i w:val="false"/>
                <w:color w:val="000000"/>
                <w:sz w:val="20"/>
              </w:rPr>
              <w:t>
Маңғыстау облысы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0"/>
          <w:p>
            <w:pPr>
              <w:spacing w:after="20"/>
              <w:ind w:left="20"/>
              <w:jc w:val="both"/>
            </w:pPr>
            <w:r>
              <w:rPr>
                <w:rFonts w:ascii="Times New Roman"/>
                <w:b w:val="false"/>
                <w:i w:val="false"/>
                <w:color w:val="000000"/>
                <w:sz w:val="20"/>
              </w:rPr>
              <w:t>
Халықты әлеуметтік қорғау саласындағы реттеу және бақылау комитетінің</w:t>
            </w:r>
          </w:p>
          <w:bookmarkEnd w:id="40"/>
          <w:p>
            <w:pPr>
              <w:spacing w:after="20"/>
              <w:ind w:left="20"/>
              <w:jc w:val="both"/>
            </w:pPr>
            <w:r>
              <w:rPr>
                <w:rFonts w:ascii="Times New Roman"/>
                <w:b w:val="false"/>
                <w:i w:val="false"/>
                <w:color w:val="000000"/>
                <w:sz w:val="20"/>
              </w:rPr>
              <w:t>
Павлодар облысы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1"/>
          <w:p>
            <w:pPr>
              <w:spacing w:after="20"/>
              <w:ind w:left="20"/>
              <w:jc w:val="both"/>
            </w:pPr>
            <w:r>
              <w:rPr>
                <w:rFonts w:ascii="Times New Roman"/>
                <w:b w:val="false"/>
                <w:i w:val="false"/>
                <w:color w:val="000000"/>
                <w:sz w:val="20"/>
              </w:rPr>
              <w:t>
Халықты әлеуметтік қорғау саласындағы реттеу және бақылау комитетінің</w:t>
            </w:r>
          </w:p>
          <w:bookmarkEnd w:id="41"/>
          <w:p>
            <w:pPr>
              <w:spacing w:after="20"/>
              <w:ind w:left="20"/>
              <w:jc w:val="both"/>
            </w:pPr>
            <w:r>
              <w:rPr>
                <w:rFonts w:ascii="Times New Roman"/>
                <w:b w:val="false"/>
                <w:i w:val="false"/>
                <w:color w:val="000000"/>
                <w:sz w:val="20"/>
              </w:rPr>
              <w:t>
Солтүстік Қазақстан облысы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саласындағы реттеу және бақылау комитетінің Түркістан облысы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2"/>
          <w:p>
            <w:pPr>
              <w:spacing w:after="20"/>
              <w:ind w:left="20"/>
              <w:jc w:val="both"/>
            </w:pPr>
            <w:r>
              <w:rPr>
                <w:rFonts w:ascii="Times New Roman"/>
                <w:b w:val="false"/>
                <w:i w:val="false"/>
                <w:color w:val="000000"/>
                <w:sz w:val="20"/>
              </w:rPr>
              <w:t>
Халықты әлеуметтік қорғау саласындағы реттеу және бақылау комитетінің</w:t>
            </w:r>
          </w:p>
          <w:bookmarkEnd w:id="42"/>
          <w:p>
            <w:pPr>
              <w:spacing w:after="20"/>
              <w:ind w:left="20"/>
              <w:jc w:val="both"/>
            </w:pPr>
            <w:r>
              <w:rPr>
                <w:rFonts w:ascii="Times New Roman"/>
                <w:b w:val="false"/>
                <w:i w:val="false"/>
                <w:color w:val="000000"/>
                <w:sz w:val="20"/>
              </w:rPr>
              <w:t>
Ұлытау облысы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3"/>
          <w:p>
            <w:pPr>
              <w:spacing w:after="20"/>
              <w:ind w:left="20"/>
              <w:jc w:val="both"/>
            </w:pPr>
            <w:r>
              <w:rPr>
                <w:rFonts w:ascii="Times New Roman"/>
                <w:b w:val="false"/>
                <w:i w:val="false"/>
                <w:color w:val="000000"/>
                <w:sz w:val="20"/>
              </w:rPr>
              <w:t>
Халықты әлеуметтік қорғау саласындағы реттеу және бақылау комитетінің</w:t>
            </w:r>
          </w:p>
          <w:bookmarkEnd w:id="43"/>
          <w:p>
            <w:pPr>
              <w:spacing w:after="20"/>
              <w:ind w:left="20"/>
              <w:jc w:val="both"/>
            </w:pPr>
            <w:r>
              <w:rPr>
                <w:rFonts w:ascii="Times New Roman"/>
                <w:b w:val="false"/>
                <w:i w:val="false"/>
                <w:color w:val="000000"/>
                <w:sz w:val="20"/>
              </w:rPr>
              <w:t>
Шығыс Қазақстан облысы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4"/>
          <w:p>
            <w:pPr>
              <w:spacing w:after="20"/>
              <w:ind w:left="20"/>
              <w:jc w:val="both"/>
            </w:pPr>
            <w:r>
              <w:rPr>
                <w:rFonts w:ascii="Times New Roman"/>
                <w:b w:val="false"/>
                <w:i w:val="false"/>
                <w:color w:val="000000"/>
                <w:sz w:val="20"/>
              </w:rPr>
              <w:t>
Халықты әлеуметтік қорғау саласындағы реттеу және бақылау комитетінің</w:t>
            </w:r>
          </w:p>
          <w:bookmarkEnd w:id="44"/>
          <w:p>
            <w:pPr>
              <w:spacing w:after="20"/>
              <w:ind w:left="20"/>
              <w:jc w:val="both"/>
            </w:pPr>
            <w:r>
              <w:rPr>
                <w:rFonts w:ascii="Times New Roman"/>
                <w:b w:val="false"/>
                <w:i w:val="false"/>
                <w:color w:val="000000"/>
                <w:sz w:val="20"/>
              </w:rPr>
              <w:t>
Алматы қаласы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5"/>
          <w:p>
            <w:pPr>
              <w:spacing w:after="20"/>
              <w:ind w:left="20"/>
              <w:jc w:val="both"/>
            </w:pPr>
            <w:r>
              <w:rPr>
                <w:rFonts w:ascii="Times New Roman"/>
                <w:b w:val="false"/>
                <w:i w:val="false"/>
                <w:color w:val="000000"/>
                <w:sz w:val="20"/>
              </w:rPr>
              <w:t>
Халықты әлеуметтік қорғау саласындағы реттеу және бақылау комитетінің</w:t>
            </w:r>
          </w:p>
          <w:bookmarkEnd w:id="45"/>
          <w:p>
            <w:pPr>
              <w:spacing w:after="20"/>
              <w:ind w:left="20"/>
              <w:jc w:val="both"/>
            </w:pPr>
            <w:r>
              <w:rPr>
                <w:rFonts w:ascii="Times New Roman"/>
                <w:b w:val="false"/>
                <w:i w:val="false"/>
                <w:color w:val="000000"/>
                <w:sz w:val="20"/>
              </w:rPr>
              <w:t>
Астана қаласы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6"/>
          <w:p>
            <w:pPr>
              <w:spacing w:after="20"/>
              <w:ind w:left="20"/>
              <w:jc w:val="both"/>
            </w:pPr>
            <w:r>
              <w:rPr>
                <w:rFonts w:ascii="Times New Roman"/>
                <w:b w:val="false"/>
                <w:i w:val="false"/>
                <w:color w:val="000000"/>
                <w:sz w:val="20"/>
              </w:rPr>
              <w:t>
Халықты әлеуметтік қорғау саласындағы реттеу және бақылау комитетінің</w:t>
            </w:r>
          </w:p>
          <w:bookmarkEnd w:id="46"/>
          <w:p>
            <w:pPr>
              <w:spacing w:after="20"/>
              <w:ind w:left="20"/>
              <w:jc w:val="both"/>
            </w:pPr>
            <w:r>
              <w:rPr>
                <w:rFonts w:ascii="Times New Roman"/>
                <w:b w:val="false"/>
                <w:i w:val="false"/>
                <w:color w:val="000000"/>
                <w:sz w:val="20"/>
              </w:rPr>
              <w:t>
Шымкент қаласы бойынша департаменті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bl>
    <w:bookmarkStart w:name="z57" w:id="47"/>
    <w:p>
      <w:pPr>
        <w:spacing w:after="0"/>
        <w:ind w:left="0"/>
        <w:jc w:val="both"/>
      </w:pPr>
      <w:r>
        <w:rPr>
          <w:rFonts w:ascii="Times New Roman"/>
          <w:b w:val="false"/>
          <w:i w:val="false"/>
          <w:color w:val="000000"/>
          <w:sz w:val="28"/>
        </w:rPr>
        <w:t>
      Ескертпе:</w:t>
      </w:r>
    </w:p>
    <w:bookmarkEnd w:id="47"/>
    <w:bookmarkStart w:name="z58" w:id="48"/>
    <w:p>
      <w:pPr>
        <w:spacing w:after="0"/>
        <w:ind w:left="0"/>
        <w:jc w:val="both"/>
      </w:pPr>
      <w:r>
        <w:rPr>
          <w:rFonts w:ascii="Times New Roman"/>
          <w:b w:val="false"/>
          <w:i w:val="false"/>
          <w:color w:val="000000"/>
          <w:sz w:val="28"/>
        </w:rPr>
        <w:t>
      арнайы автокөлік құралы – медициналық-әлеуметтік сараптама бөлімдерінің көшпелі отырыстарын өткізуге арналған жеңіл автомобиль базасындағы көлік құралы;</w:t>
      </w:r>
    </w:p>
    <w:bookmarkEnd w:id="48"/>
    <w:bookmarkStart w:name="z59" w:id="49"/>
    <w:p>
      <w:pPr>
        <w:spacing w:after="0"/>
        <w:ind w:left="0"/>
        <w:jc w:val="both"/>
      </w:pPr>
      <w:r>
        <w:rPr>
          <w:rFonts w:ascii="Times New Roman"/>
          <w:b w:val="false"/>
          <w:i w:val="false"/>
          <w:color w:val="000000"/>
          <w:sz w:val="28"/>
        </w:rPr>
        <w:t>
      жеңіл автомобильдер базасында қозғалтқыш көлемі 3000 текше сантиметрден аспауы тиіс.</w:t>
      </w:r>
    </w:p>
    <w:bookmarkEnd w:id="4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