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352e" w14:textId="7a53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аумағындағы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әдістемесін бекіту туралы</w:t>
      </w:r>
    </w:p>
    <w:p>
      <w:pPr>
        <w:spacing w:after="0"/>
        <w:ind w:left="0"/>
        <w:jc w:val="both"/>
      </w:pPr>
      <w:r>
        <w:rPr>
          <w:rFonts w:ascii="Times New Roman"/>
          <w:b w:val="false"/>
          <w:i w:val="false"/>
          <w:color w:val="000000"/>
          <w:sz w:val="28"/>
        </w:rPr>
        <w:t>Жамбыл облысы әкімдігінің 2025 жылғы 21 қаңтардағы № 16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3) тармақшасына</w:t>
      </w:r>
      <w:r>
        <w:rPr>
          <w:rFonts w:ascii="Times New Roman"/>
          <w:b w:val="false"/>
          <w:i w:val="false"/>
          <w:color w:val="000000"/>
          <w:sz w:val="28"/>
        </w:rPr>
        <w:t xml:space="preserve"> және "Масс-медиа туралы" Қазақстан Республикасы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Қазақстан Республикасы Мәдениет және ақпарат министрінің міндетін атқарушының 2024 жылғы 6 қарашадағы № 525-НҚ бұйрығына (Нормативтік құқықтық актілерді мемлекеттік тіркеу тізілімінде № 35356 болып тіркелген) сәйкес Жамбыл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облысының аумағындағы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9" w:id="0"/>
    <w:p>
      <w:pPr>
        <w:spacing w:after="0"/>
        <w:ind w:left="0"/>
        <w:jc w:val="both"/>
      </w:pPr>
      <w:r>
        <w:rPr>
          <w:rFonts w:ascii="Times New Roman"/>
          <w:b w:val="false"/>
          <w:i w:val="false"/>
          <w:color w:val="000000"/>
          <w:sz w:val="28"/>
        </w:rPr>
        <w:t>
      2. "Жамбыл облысы әкімдігінің ақпарат және қоғамдық даму басқармасы" коммуналдық мемлекеттік мекемесі заңнамада белгіленген тәртіпте:</w:t>
      </w:r>
    </w:p>
    <w:bookmarkEnd w:id="0"/>
    <w:bookmarkStart w:name="z10" w:id="1"/>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Жамбыл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
    <w:bookmarkStart w:name="z11" w:id="2"/>
    <w:p>
      <w:pPr>
        <w:spacing w:after="0"/>
        <w:ind w:left="0"/>
        <w:jc w:val="both"/>
      </w:pPr>
      <w:r>
        <w:rPr>
          <w:rFonts w:ascii="Times New Roman"/>
          <w:b w:val="false"/>
          <w:i w:val="false"/>
          <w:color w:val="000000"/>
          <w:sz w:val="28"/>
        </w:rPr>
        <w:t>
      2) осы қаулының ресми жарияланғаннан кейін оның Жамбыл облысы әкімдігінің интернет-ресурсында орналастырылуын қамтамасыз етсін.</w:t>
      </w:r>
    </w:p>
    <w:bookmarkEnd w:id="2"/>
    <w:bookmarkStart w:name="z12"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13"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 ұсынушы: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әкімдігінің ақпарат және қоғамдық даму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басқармасы басшысының 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 Өскембекова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"___" 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 w:id="5"/>
    <w:p>
      <w:pPr>
        <w:spacing w:after="0"/>
        <w:ind w:left="0"/>
        <w:jc w:val="left"/>
      </w:pPr>
      <w:r>
        <w:rPr>
          <w:rFonts w:ascii="Times New Roman"/>
          <w:b/>
          <w:i w:val="false"/>
          <w:color w:val="000000"/>
        </w:rPr>
        <w:t xml:space="preserve"> Жамбыл облысының аумағындағы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w:t>
      </w:r>
    </w:p>
    <w:bookmarkEnd w:id="5"/>
    <w:p>
      <w:pPr>
        <w:spacing w:after="0"/>
        <w:ind w:left="0"/>
        <w:jc w:val="left"/>
      </w:pPr>
    </w:p>
    <w:p>
      <w:pPr>
        <w:spacing w:after="0"/>
        <w:ind w:left="0"/>
        <w:jc w:val="both"/>
      </w:pPr>
      <w:r>
        <w:rPr>
          <w:rFonts w:ascii="Times New Roman"/>
          <w:b w:val="false"/>
          <w:i w:val="false"/>
          <w:color w:val="000000"/>
          <w:sz w:val="28"/>
        </w:rPr>
        <w:t xml:space="preserve">
      1. Жамбыл облысының аумағындағы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"Масс-медиа туралы" Қазақстан Республикасы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Start w:name="z25" w:id="6"/>
    <w:p>
      <w:pPr>
        <w:spacing w:after="0"/>
        <w:ind w:left="0"/>
        <w:jc w:val="both"/>
      </w:pPr>
      <w:r>
        <w:rPr>
          <w:rFonts w:ascii="Times New Roman"/>
          <w:b w:val="false"/>
          <w:i w:val="false"/>
          <w:color w:val="000000"/>
          <w:sz w:val="28"/>
        </w:rPr>
        <w:t>
      2. Жамбыл облысының аумағындағы мемлекеттік ақпараттық саясатты жүргізу жөніндегі мемлекеттік тапсырысты жүзеге асыру үшін сатып алынатын көрсетілетін қызметтердің құны (бұдан әрі – көрсетілетін қызмет) бұқаралық ақпарат құралдарының көрсетілетін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6"/>
    <w:bookmarkStart w:name="z26" w:id="7"/>
    <w:p>
      <w:pPr>
        <w:spacing w:after="0"/>
        <w:ind w:left="0"/>
        <w:jc w:val="both"/>
      </w:pPr>
      <w:r>
        <w:rPr>
          <w:rFonts w:ascii="Times New Roman"/>
          <w:b w:val="false"/>
          <w:i w:val="false"/>
          <w:color w:val="000000"/>
          <w:sz w:val="28"/>
        </w:rPr>
        <w:t>
      Көрсетілетін қызметтің әрбір жеке түрі үшін базалық бағаны жергілікті атқарушы орган дербес айқындайды.</w:t>
      </w:r>
    </w:p>
    <w:bookmarkEnd w:id="7"/>
    <w:bookmarkStart w:name="z27" w:id="8"/>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8"/>
    <w:bookmarkStart w:name="z28" w:id="9"/>
    <w:p>
      <w:pPr>
        <w:spacing w:after="0"/>
        <w:ind w:left="0"/>
        <w:jc w:val="both"/>
      </w:pPr>
      <w:r>
        <w:rPr>
          <w:rFonts w:ascii="Times New Roman"/>
          <w:b w:val="false"/>
          <w:i w:val="false"/>
          <w:color w:val="000000"/>
          <w:sz w:val="28"/>
        </w:rPr>
        <w:t>
      1) газеттер үшін Pn=Bn x V x Kq формуласы бойынша, онда:</w:t>
      </w:r>
    </w:p>
    <w:bookmarkEnd w:id="9"/>
    <w:bookmarkStart w:name="z29" w:id="10"/>
    <w:p>
      <w:pPr>
        <w:spacing w:after="0"/>
        <w:ind w:left="0"/>
        <w:jc w:val="both"/>
      </w:pPr>
      <w:r>
        <w:rPr>
          <w:rFonts w:ascii="Times New Roman"/>
          <w:b w:val="false"/>
          <w:i w:val="false"/>
          <w:color w:val="000000"/>
          <w:sz w:val="28"/>
        </w:rPr>
        <w:t>
      Pn (price) – қосылған құн салығын ескере отырып, газеттерде көрсетілетін қызметтің құны;</w:t>
      </w:r>
    </w:p>
    <w:bookmarkEnd w:id="10"/>
    <w:bookmarkStart w:name="z30" w:id="11"/>
    <w:p>
      <w:pPr>
        <w:spacing w:after="0"/>
        <w:ind w:left="0"/>
        <w:jc w:val="both"/>
      </w:pPr>
      <w:r>
        <w:rPr>
          <w:rFonts w:ascii="Times New Roman"/>
          <w:b w:val="false"/>
          <w:i w:val="false"/>
          <w:color w:val="000000"/>
          <w:sz w:val="28"/>
        </w:rPr>
        <w:t>
      Bn – газетте орналастырылатын, бір см2 көрсетілетін қызметтің базалық бағасы;</w:t>
      </w:r>
    </w:p>
    <w:bookmarkEnd w:id="11"/>
    <w:bookmarkStart w:name="z31" w:id="12"/>
    <w:p>
      <w:pPr>
        <w:spacing w:after="0"/>
        <w:ind w:left="0"/>
        <w:jc w:val="both"/>
      </w:pPr>
      <w:r>
        <w:rPr>
          <w:rFonts w:ascii="Times New Roman"/>
          <w:b w:val="false"/>
          <w:i w:val="false"/>
          <w:color w:val="000000"/>
          <w:sz w:val="28"/>
        </w:rPr>
        <w:t>
      V – газетте орналастырылатын, см2-мен есептелетін көрсетілетін қызметтің көлемі;</w:t>
      </w:r>
    </w:p>
    <w:bookmarkEnd w:id="12"/>
    <w:bookmarkStart w:name="z32" w:id="13"/>
    <w:p>
      <w:pPr>
        <w:spacing w:after="0"/>
        <w:ind w:left="0"/>
        <w:jc w:val="both"/>
      </w:pPr>
      <w:r>
        <w:rPr>
          <w:rFonts w:ascii="Times New Roman"/>
          <w:b w:val="false"/>
          <w:i w:val="false"/>
          <w:color w:val="000000"/>
          <w:sz w:val="28"/>
        </w:rPr>
        <w:t>
      Kq – газет таралымына түзету коэффициенті:</w:t>
      </w:r>
    </w:p>
    <w:bookmarkEnd w:id="13"/>
    <w:bookmarkStart w:name="z33" w:id="14"/>
    <w:p>
      <w:pPr>
        <w:spacing w:after="0"/>
        <w:ind w:left="0"/>
        <w:jc w:val="both"/>
      </w:pPr>
      <w:r>
        <w:rPr>
          <w:rFonts w:ascii="Times New Roman"/>
          <w:b w:val="false"/>
          <w:i w:val="false"/>
          <w:color w:val="000000"/>
          <w:sz w:val="28"/>
        </w:rPr>
        <w:t>
      200 000 данаға дейін – 1,3;</w:t>
      </w:r>
    </w:p>
    <w:bookmarkEnd w:id="14"/>
    <w:bookmarkStart w:name="z34" w:id="15"/>
    <w:p>
      <w:pPr>
        <w:spacing w:after="0"/>
        <w:ind w:left="0"/>
        <w:jc w:val="both"/>
      </w:pPr>
      <w:r>
        <w:rPr>
          <w:rFonts w:ascii="Times New Roman"/>
          <w:b w:val="false"/>
          <w:i w:val="false"/>
          <w:color w:val="000000"/>
          <w:sz w:val="28"/>
        </w:rPr>
        <w:t>
      100 000 данаға дейін – 1,15;</w:t>
      </w:r>
    </w:p>
    <w:bookmarkEnd w:id="15"/>
    <w:bookmarkStart w:name="z35" w:id="16"/>
    <w:p>
      <w:pPr>
        <w:spacing w:after="0"/>
        <w:ind w:left="0"/>
        <w:jc w:val="both"/>
      </w:pPr>
      <w:r>
        <w:rPr>
          <w:rFonts w:ascii="Times New Roman"/>
          <w:b w:val="false"/>
          <w:i w:val="false"/>
          <w:color w:val="000000"/>
          <w:sz w:val="28"/>
        </w:rPr>
        <w:t>
      50 000 данаға дейін – 1;</w:t>
      </w:r>
    </w:p>
    <w:bookmarkEnd w:id="16"/>
    <w:bookmarkStart w:name="z36" w:id="17"/>
    <w:p>
      <w:pPr>
        <w:spacing w:after="0"/>
        <w:ind w:left="0"/>
        <w:jc w:val="both"/>
      </w:pPr>
      <w:r>
        <w:rPr>
          <w:rFonts w:ascii="Times New Roman"/>
          <w:b w:val="false"/>
          <w:i w:val="false"/>
          <w:color w:val="000000"/>
          <w:sz w:val="28"/>
        </w:rPr>
        <w:t>
      30 000 данаға дейін – 0,9;</w:t>
      </w:r>
    </w:p>
    <w:bookmarkEnd w:id="17"/>
    <w:bookmarkStart w:name="z37" w:id="18"/>
    <w:p>
      <w:pPr>
        <w:spacing w:after="0"/>
        <w:ind w:left="0"/>
        <w:jc w:val="both"/>
      </w:pPr>
      <w:r>
        <w:rPr>
          <w:rFonts w:ascii="Times New Roman"/>
          <w:b w:val="false"/>
          <w:i w:val="false"/>
          <w:color w:val="000000"/>
          <w:sz w:val="28"/>
        </w:rPr>
        <w:t>
      20 000 данаға дейін – 0,8;</w:t>
      </w:r>
    </w:p>
    <w:bookmarkEnd w:id="18"/>
    <w:bookmarkStart w:name="z38" w:id="19"/>
    <w:p>
      <w:pPr>
        <w:spacing w:after="0"/>
        <w:ind w:left="0"/>
        <w:jc w:val="both"/>
      </w:pPr>
      <w:r>
        <w:rPr>
          <w:rFonts w:ascii="Times New Roman"/>
          <w:b w:val="false"/>
          <w:i w:val="false"/>
          <w:color w:val="000000"/>
          <w:sz w:val="28"/>
        </w:rPr>
        <w:t>
      10 000 данаға дейін – 0,65;</w:t>
      </w:r>
    </w:p>
    <w:bookmarkEnd w:id="19"/>
    <w:bookmarkStart w:name="z39" w:id="20"/>
    <w:p>
      <w:pPr>
        <w:spacing w:after="0"/>
        <w:ind w:left="0"/>
        <w:jc w:val="both"/>
      </w:pPr>
      <w:r>
        <w:rPr>
          <w:rFonts w:ascii="Times New Roman"/>
          <w:b w:val="false"/>
          <w:i w:val="false"/>
          <w:color w:val="000000"/>
          <w:sz w:val="28"/>
        </w:rPr>
        <w:t>
      5 000 данаға дейін – 0,5;</w:t>
      </w:r>
    </w:p>
    <w:bookmarkEnd w:id="20"/>
    <w:bookmarkStart w:name="z40" w:id="21"/>
    <w:p>
      <w:pPr>
        <w:spacing w:after="0"/>
        <w:ind w:left="0"/>
        <w:jc w:val="both"/>
      </w:pPr>
      <w:r>
        <w:rPr>
          <w:rFonts w:ascii="Times New Roman"/>
          <w:b w:val="false"/>
          <w:i w:val="false"/>
          <w:color w:val="000000"/>
          <w:sz w:val="28"/>
        </w:rPr>
        <w:t>
      2) журналдар үшін Pm=Bm x V x Kq формуласы бойынша, онда:</w:t>
      </w:r>
    </w:p>
    <w:bookmarkEnd w:id="21"/>
    <w:bookmarkStart w:name="z41" w:id="22"/>
    <w:p>
      <w:pPr>
        <w:spacing w:after="0"/>
        <w:ind w:left="0"/>
        <w:jc w:val="both"/>
      </w:pPr>
      <w:r>
        <w:rPr>
          <w:rFonts w:ascii="Times New Roman"/>
          <w:b w:val="false"/>
          <w:i w:val="false"/>
          <w:color w:val="000000"/>
          <w:sz w:val="28"/>
        </w:rPr>
        <w:t>
      Pm (price) – қосылған құн салығын ескере отырып, журналдарда көрсетілетін қызметтің құны;</w:t>
      </w:r>
    </w:p>
    <w:bookmarkEnd w:id="22"/>
    <w:bookmarkStart w:name="z42" w:id="23"/>
    <w:p>
      <w:pPr>
        <w:spacing w:after="0"/>
        <w:ind w:left="0"/>
        <w:jc w:val="both"/>
      </w:pPr>
      <w:r>
        <w:rPr>
          <w:rFonts w:ascii="Times New Roman"/>
          <w:b w:val="false"/>
          <w:i w:val="false"/>
          <w:color w:val="000000"/>
          <w:sz w:val="28"/>
        </w:rPr>
        <w:t>
      Bm – журналда орналастырылатын, бір см2 көрсетілетін қызмет үшін базалық баға;</w:t>
      </w:r>
    </w:p>
    <w:bookmarkEnd w:id="23"/>
    <w:bookmarkStart w:name="z43" w:id="24"/>
    <w:p>
      <w:pPr>
        <w:spacing w:after="0"/>
        <w:ind w:left="0"/>
        <w:jc w:val="both"/>
      </w:pPr>
      <w:r>
        <w:rPr>
          <w:rFonts w:ascii="Times New Roman"/>
          <w:b w:val="false"/>
          <w:i w:val="false"/>
          <w:color w:val="000000"/>
          <w:sz w:val="28"/>
        </w:rPr>
        <w:t>
      V – журналда орналастырылатын, см2-мен есептелетін көрсетілетін қызметтің көлемі;</w:t>
      </w:r>
    </w:p>
    <w:bookmarkEnd w:id="24"/>
    <w:bookmarkStart w:name="z44" w:id="25"/>
    <w:p>
      <w:pPr>
        <w:spacing w:after="0"/>
        <w:ind w:left="0"/>
        <w:jc w:val="both"/>
      </w:pPr>
      <w:r>
        <w:rPr>
          <w:rFonts w:ascii="Times New Roman"/>
          <w:b w:val="false"/>
          <w:i w:val="false"/>
          <w:color w:val="000000"/>
          <w:sz w:val="28"/>
        </w:rPr>
        <w:t>
      Kq – журнал таралымына түзету коэффициенті:</w:t>
      </w:r>
    </w:p>
    <w:bookmarkEnd w:id="25"/>
    <w:bookmarkStart w:name="z45" w:id="26"/>
    <w:p>
      <w:pPr>
        <w:spacing w:after="0"/>
        <w:ind w:left="0"/>
        <w:jc w:val="both"/>
      </w:pPr>
      <w:r>
        <w:rPr>
          <w:rFonts w:ascii="Times New Roman"/>
          <w:b w:val="false"/>
          <w:i w:val="false"/>
          <w:color w:val="000000"/>
          <w:sz w:val="28"/>
        </w:rPr>
        <w:t>
      15 000 данаға дейін – 1,2;</w:t>
      </w:r>
    </w:p>
    <w:bookmarkEnd w:id="26"/>
    <w:bookmarkStart w:name="z46" w:id="27"/>
    <w:p>
      <w:pPr>
        <w:spacing w:after="0"/>
        <w:ind w:left="0"/>
        <w:jc w:val="both"/>
      </w:pPr>
      <w:r>
        <w:rPr>
          <w:rFonts w:ascii="Times New Roman"/>
          <w:b w:val="false"/>
          <w:i w:val="false"/>
          <w:color w:val="000000"/>
          <w:sz w:val="28"/>
        </w:rPr>
        <w:t>
      10 000 данаға дейін – 1,1;</w:t>
      </w:r>
    </w:p>
    <w:bookmarkEnd w:id="27"/>
    <w:bookmarkStart w:name="z47" w:id="28"/>
    <w:p>
      <w:pPr>
        <w:spacing w:after="0"/>
        <w:ind w:left="0"/>
        <w:jc w:val="both"/>
      </w:pPr>
      <w:r>
        <w:rPr>
          <w:rFonts w:ascii="Times New Roman"/>
          <w:b w:val="false"/>
          <w:i w:val="false"/>
          <w:color w:val="000000"/>
          <w:sz w:val="28"/>
        </w:rPr>
        <w:t>
      8 000 данаға дейін – 1;</w:t>
      </w:r>
    </w:p>
    <w:bookmarkEnd w:id="28"/>
    <w:bookmarkStart w:name="z48" w:id="29"/>
    <w:p>
      <w:pPr>
        <w:spacing w:after="0"/>
        <w:ind w:left="0"/>
        <w:jc w:val="both"/>
      </w:pPr>
      <w:r>
        <w:rPr>
          <w:rFonts w:ascii="Times New Roman"/>
          <w:b w:val="false"/>
          <w:i w:val="false"/>
          <w:color w:val="000000"/>
          <w:sz w:val="28"/>
        </w:rPr>
        <w:t>
      5 000 данаға дейін – 0,9;</w:t>
      </w:r>
    </w:p>
    <w:bookmarkEnd w:id="29"/>
    <w:bookmarkStart w:name="z49" w:id="30"/>
    <w:p>
      <w:pPr>
        <w:spacing w:after="0"/>
        <w:ind w:left="0"/>
        <w:jc w:val="both"/>
      </w:pPr>
      <w:r>
        <w:rPr>
          <w:rFonts w:ascii="Times New Roman"/>
          <w:b w:val="false"/>
          <w:i w:val="false"/>
          <w:color w:val="000000"/>
          <w:sz w:val="28"/>
        </w:rPr>
        <w:t>
      3 000 данаға дейін – 0,8;</w:t>
      </w:r>
    </w:p>
    <w:bookmarkEnd w:id="30"/>
    <w:bookmarkStart w:name="z50" w:id="31"/>
    <w:p>
      <w:pPr>
        <w:spacing w:after="0"/>
        <w:ind w:left="0"/>
        <w:jc w:val="both"/>
      </w:pPr>
      <w:r>
        <w:rPr>
          <w:rFonts w:ascii="Times New Roman"/>
          <w:b w:val="false"/>
          <w:i w:val="false"/>
          <w:color w:val="000000"/>
          <w:sz w:val="28"/>
        </w:rPr>
        <w:t>
      1 000 данаға дейін – 0,7.</w:t>
      </w:r>
    </w:p>
    <w:bookmarkEnd w:id="31"/>
    <w:bookmarkStart w:name="z51" w:id="32"/>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2"/>
    <w:bookmarkStart w:name="z52" w:id="33"/>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3"/>
    <w:bookmarkStart w:name="z53" w:id="34"/>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секундының, минутының, данасының базалық бағасы;</w:t>
      </w:r>
    </w:p>
    <w:bookmarkEnd w:id="34"/>
    <w:bookmarkStart w:name="z54" w:id="35"/>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секундтармен, минуттармен, даналармен есептелетін көлемі;</w:t>
      </w:r>
    </w:p>
    <w:bookmarkEnd w:id="35"/>
    <w:bookmarkStart w:name="z55" w:id="36"/>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6"/>
    <w:bookmarkStart w:name="z56" w:id="37"/>
    <w:p>
      <w:pPr>
        <w:spacing w:after="0"/>
        <w:ind w:left="0"/>
        <w:jc w:val="both"/>
      </w:pPr>
      <w:r>
        <w:rPr>
          <w:rFonts w:ascii="Times New Roman"/>
          <w:b w:val="false"/>
          <w:i w:val="false"/>
          <w:color w:val="000000"/>
          <w:sz w:val="28"/>
        </w:rPr>
        <w:t>
      айына 500 000 кірушіге дейін – 1;</w:t>
      </w:r>
    </w:p>
    <w:bookmarkEnd w:id="37"/>
    <w:bookmarkStart w:name="z57" w:id="38"/>
    <w:p>
      <w:pPr>
        <w:spacing w:after="0"/>
        <w:ind w:left="0"/>
        <w:jc w:val="both"/>
      </w:pPr>
      <w:r>
        <w:rPr>
          <w:rFonts w:ascii="Times New Roman"/>
          <w:b w:val="false"/>
          <w:i w:val="false"/>
          <w:color w:val="000000"/>
          <w:sz w:val="28"/>
        </w:rPr>
        <w:t>
      айына 1 000 000 кірушіге дейін – 1,1;</w:t>
      </w:r>
    </w:p>
    <w:bookmarkEnd w:id="38"/>
    <w:bookmarkStart w:name="z58" w:id="39"/>
    <w:p>
      <w:pPr>
        <w:spacing w:after="0"/>
        <w:ind w:left="0"/>
        <w:jc w:val="both"/>
      </w:pPr>
      <w:r>
        <w:rPr>
          <w:rFonts w:ascii="Times New Roman"/>
          <w:b w:val="false"/>
          <w:i w:val="false"/>
          <w:color w:val="000000"/>
          <w:sz w:val="28"/>
        </w:rPr>
        <w:t>
      айына 2 000 000 кірушіге дейін – 1,2;</w:t>
      </w:r>
    </w:p>
    <w:bookmarkEnd w:id="39"/>
    <w:bookmarkStart w:name="z59" w:id="40"/>
    <w:p>
      <w:pPr>
        <w:spacing w:after="0"/>
        <w:ind w:left="0"/>
        <w:jc w:val="both"/>
      </w:pPr>
      <w:r>
        <w:rPr>
          <w:rFonts w:ascii="Times New Roman"/>
          <w:b w:val="false"/>
          <w:i w:val="false"/>
          <w:color w:val="000000"/>
          <w:sz w:val="28"/>
        </w:rPr>
        <w:t>
      айына 5 000 000 кірушіге дейін – 1,3;</w:t>
      </w:r>
    </w:p>
    <w:bookmarkEnd w:id="40"/>
    <w:bookmarkStart w:name="z60" w:id="41"/>
    <w:p>
      <w:pPr>
        <w:spacing w:after="0"/>
        <w:ind w:left="0"/>
        <w:jc w:val="both"/>
      </w:pPr>
      <w:r>
        <w:rPr>
          <w:rFonts w:ascii="Times New Roman"/>
          <w:b w:val="false"/>
          <w:i w:val="false"/>
          <w:color w:val="000000"/>
          <w:sz w:val="28"/>
        </w:rPr>
        <w:t>
      айына 5 000 000 кірушіден астам – 1,4.</w:t>
      </w:r>
    </w:p>
    <w:bookmarkEnd w:id="41"/>
    <w:bookmarkStart w:name="z61" w:id="42"/>
    <w:p>
      <w:pPr>
        <w:spacing w:after="0"/>
        <w:ind w:left="0"/>
        <w:jc w:val="both"/>
      </w:pPr>
      <w:r>
        <w:rPr>
          <w:rFonts w:ascii="Times New Roman"/>
          <w:b w:val="false"/>
          <w:i w:val="false"/>
          <w:color w:val="000000"/>
          <w:sz w:val="28"/>
        </w:rPr>
        <w:t>
      5. Телевидениеде көрсетілетін қызметтің құны Ptv=Btv x V формуласы бойынша айқындалады, онда:</w:t>
      </w:r>
    </w:p>
    <w:bookmarkEnd w:id="42"/>
    <w:bookmarkStart w:name="z62" w:id="43"/>
    <w:p>
      <w:pPr>
        <w:spacing w:after="0"/>
        <w:ind w:left="0"/>
        <w:jc w:val="both"/>
      </w:pPr>
      <w:r>
        <w:rPr>
          <w:rFonts w:ascii="Times New Roman"/>
          <w:b w:val="false"/>
          <w:i w:val="false"/>
          <w:color w:val="000000"/>
          <w:sz w:val="28"/>
        </w:rPr>
        <w:t>
      Ptv (price) – қосылған құн салығын ескере отырып, телевидениеде көрсетілетін қызметтің құны;</w:t>
      </w:r>
    </w:p>
    <w:bookmarkEnd w:id="43"/>
    <w:bookmarkStart w:name="z63" w:id="44"/>
    <w:p>
      <w:pPr>
        <w:spacing w:after="0"/>
        <w:ind w:left="0"/>
        <w:jc w:val="both"/>
      </w:pPr>
      <w:r>
        <w:rPr>
          <w:rFonts w:ascii="Times New Roman"/>
          <w:b w:val="false"/>
          <w:i w:val="false"/>
          <w:color w:val="000000"/>
          <w:sz w:val="28"/>
        </w:rPr>
        <w:t>
      Btv – телевидениеде орналастырылатын көрсетілетін қызметтердің бір секундінің, минутының, сериясының базалық бағасы;</w:t>
      </w:r>
    </w:p>
    <w:bookmarkEnd w:id="44"/>
    <w:bookmarkStart w:name="z64" w:id="45"/>
    <w:p>
      <w:pPr>
        <w:spacing w:after="0"/>
        <w:ind w:left="0"/>
        <w:jc w:val="both"/>
      </w:pPr>
      <w:r>
        <w:rPr>
          <w:rFonts w:ascii="Times New Roman"/>
          <w:b w:val="false"/>
          <w:i w:val="false"/>
          <w:color w:val="000000"/>
          <w:sz w:val="28"/>
        </w:rPr>
        <w:t>
      V – телевидениеде орналастырылатын, секундтармен, минуттармен, сериялармен есептелетін көрсетілетін қызметтің көлемі.</w:t>
      </w:r>
    </w:p>
    <w:bookmarkEnd w:id="45"/>
    <w:bookmarkStart w:name="z65" w:id="46"/>
    <w:p>
      <w:pPr>
        <w:spacing w:after="0"/>
        <w:ind w:left="0"/>
        <w:jc w:val="both"/>
      </w:pPr>
      <w:r>
        <w:rPr>
          <w:rFonts w:ascii="Times New Roman"/>
          <w:b w:val="false"/>
          <w:i w:val="false"/>
          <w:color w:val="000000"/>
          <w:sz w:val="28"/>
        </w:rPr>
        <w:t>
      Егер, Жамбыл облысының аумағындағы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 телевидениеде көрсетілетін қызметтердің құны базалық баға (Btv) бойынша есептеледі.</w:t>
      </w:r>
    </w:p>
    <w:bookmarkEnd w:id="46"/>
    <w:bookmarkStart w:name="z66" w:id="47"/>
    <w:p>
      <w:pPr>
        <w:spacing w:after="0"/>
        <w:ind w:left="0"/>
        <w:jc w:val="both"/>
      </w:pPr>
      <w:r>
        <w:rPr>
          <w:rFonts w:ascii="Times New Roman"/>
          <w:b w:val="false"/>
          <w:i w:val="false"/>
          <w:color w:val="000000"/>
          <w:sz w:val="28"/>
        </w:rPr>
        <w:t>
      6. Радиоарнада көрсетілетін қызметтің құны Pr=Br x V формуласы бойынша айқындалады, онда:</w:t>
      </w:r>
    </w:p>
    <w:bookmarkEnd w:id="47"/>
    <w:bookmarkStart w:name="z67" w:id="48"/>
    <w:p>
      <w:pPr>
        <w:spacing w:after="0"/>
        <w:ind w:left="0"/>
        <w:jc w:val="both"/>
      </w:pPr>
      <w:r>
        <w:rPr>
          <w:rFonts w:ascii="Times New Roman"/>
          <w:b w:val="false"/>
          <w:i w:val="false"/>
          <w:color w:val="000000"/>
          <w:sz w:val="28"/>
        </w:rPr>
        <w:t>
      Pr (price) – қосылған құн салығын ескере отырып, радиоарнада көрсетілетін қызметтің құны;</w:t>
      </w:r>
    </w:p>
    <w:bookmarkEnd w:id="48"/>
    <w:bookmarkStart w:name="z68" w:id="49"/>
    <w:p>
      <w:pPr>
        <w:spacing w:after="0"/>
        <w:ind w:left="0"/>
        <w:jc w:val="both"/>
      </w:pPr>
      <w:r>
        <w:rPr>
          <w:rFonts w:ascii="Times New Roman"/>
          <w:b w:val="false"/>
          <w:i w:val="false"/>
          <w:color w:val="000000"/>
          <w:sz w:val="28"/>
        </w:rPr>
        <w:t>
      Br – радиоарнада көрсетілетін қызметтердің бір секундының, минутының базалық бағасы;</w:t>
      </w:r>
    </w:p>
    <w:bookmarkEnd w:id="49"/>
    <w:bookmarkStart w:name="z69" w:id="50"/>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2" w:id="51"/>
    <w:p>
      <w:pPr>
        <w:spacing w:after="0"/>
        <w:ind w:left="0"/>
        <w:jc w:val="left"/>
      </w:pPr>
      <w:r>
        <w:rPr>
          <w:rFonts w:ascii="Times New Roman"/>
          <w:b/>
          <w:i w:val="false"/>
          <w:color w:val="000000"/>
        </w:rPr>
        <w:t xml:space="preserve"> Жамбыл облысының аумағындағы мемлекеттік ақпараттық саясатты жүргізу жөніндегі мемлекеттік тапсырысты жүзеге асыру үшін сатып алынатын көрсетілетін қызметтердің базалық бағасы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және кейінгі жылдар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Тараз қаласы мен аудандары аумағында таратылатын мерзімді баспасөз басылымдарында (газет) көрсетілетін қызмет (ақпараттық материалды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аумағында таратылатын мерзімді баспасөз басылымдарында (журнал) көрсетілетін қызмет (ақпараттық материалды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жариялайтын интернет-ресурстарда көрсетілетін қызмет (ақпараттық материалды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жариялайтын интернет-ресурстарда көрсетілетін қызмет (фоторепортаж, инфографика өндіру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жариялайтын интернет-ресурстарда көрсетілетін қызмет (бейнероликтерді өндіру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жариялайтын интернет-ресурстарда көрсетілетін қызмет (ақпараттық материалды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жариялайтын интернет-ресурстарда көрсетілетін қызмет (фоторепортаж, инфографика өндіру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жариялайтын интернет-ресурстарда көрсетілетін қызмет (бейнероликтерді өндіру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енгізілген телеарналарда көрсетілетін қызмет (жаңалық сюжет, ақпараттық-талдамалық, ток-шоу, телевизиялық бағдарламаларды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(ақпараттық-талдамалық бағдарламаларды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(жаңалық сюжеттерді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(білім беру бағдарламаларын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(ойын-сауық, музыкалық, әзіл-сықақ бағдарламаларды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(танымдық бағдарламаларды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(телевизиялық бағдарламаларды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(ток-шоу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(реалити-шоу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(деректі фильмдерді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(анимациялық фильмдерді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(бейнероликтерді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Жамбыл облысы аумағында ұлттық операторы тарататын еркін қолжетімді теле-, радиоарналар тізбесіне енгізілген телеарналарда көрсетілетін қызмет (бір маусымды сериалдық өнімді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телебағдарламаларын трансляциялауды сурдоаудармамен сүйемелдеу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аумағында таратылатын радиоарналарда көрсетілетін қызмет (ақпараттық бағдарламаларды өндіру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аумағында таратылатын радиоарналарда көрсетілетін қызмет (аудиороликтерді өндіру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