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8b09" w14:textId="6748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ауданаралық бағыттардағы әлеуметтік мәні бар тұрақты тасымалдау тарифтерін белгілеу туралы" Жамбыл облысы әкімдігінің 2024 жылғы 21 мамырдағы № 130 қаулысына толықтырулар енгізу туралы</w:t>
      </w:r>
    </w:p>
    <w:p>
      <w:pPr>
        <w:spacing w:after="0"/>
        <w:ind w:left="0"/>
        <w:jc w:val="both"/>
      </w:pPr>
      <w:r>
        <w:rPr>
          <w:rFonts w:ascii="Times New Roman"/>
          <w:b w:val="false"/>
          <w:i w:val="false"/>
          <w:color w:val="000000"/>
          <w:sz w:val="28"/>
        </w:rPr>
        <w:t>Жамбыл облысының әкімдігінің 2025 жылғы 4 ақпандағы № 19 қаулысы</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ауданаралық бағыттардағы әлеуметтік мәні бар тұрақты тасымалдау тарифтерін белгілеу туралы" Жамбыл облысы әкімдігінің 2024 жылғы 21 мамырдағы </w:t>
      </w:r>
      <w:r>
        <w:rPr>
          <w:rFonts w:ascii="Times New Roman"/>
          <w:b w:val="false"/>
          <w:i w:val="false"/>
          <w:color w:val="000000"/>
          <w:sz w:val="28"/>
        </w:rPr>
        <w:t>№ 130</w:t>
      </w:r>
      <w:r>
        <w:rPr>
          <w:rFonts w:ascii="Times New Roman"/>
          <w:b w:val="false"/>
          <w:i w:val="false"/>
          <w:color w:val="000000"/>
          <w:sz w:val="28"/>
        </w:rPr>
        <w:t xml:space="preserve"> қаулысына (Нормативтік құқықтық актілердің мемлекеттік тіркеу тізілімінде № 197053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тарифтік кестелермен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"Жамбыл облысы әкімдігінің жолаушылар көлігі және автомобиль жолдары басқармасы" коммуналдық мемлекеттік мекемесі заңнамада белгіленген тәртіппен:</w:t>
      </w:r>
    </w:p>
    <w:bookmarkStart w:name="z11"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2" w:id="2"/>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2"/>
    <w:bookmarkStart w:name="z13" w:id="3"/>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3"/>
    <w:bookmarkStart w:name="z1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5"/>
    <w:p>
      <w:pPr>
        <w:spacing w:after="0"/>
        <w:ind w:left="0"/>
        <w:jc w:val="both"/>
      </w:pPr>
      <w:r>
        <w:rPr>
          <w:rFonts w:ascii="Times New Roman"/>
          <w:b w:val="false"/>
          <w:i w:val="false"/>
          <w:color w:val="000000"/>
          <w:sz w:val="28"/>
        </w:rPr>
        <w:t>
      Жамбыл облыстық мәслихаты</w:t>
      </w:r>
    </w:p>
    <w:bookmarkEnd w:id="5"/>
    <w:bookmarkStart w:name="z18" w:id="6"/>
    <w:p>
      <w:pPr>
        <w:spacing w:after="0"/>
        <w:ind w:left="0"/>
        <w:jc w:val="both"/>
      </w:pPr>
      <w:r>
        <w:rPr>
          <w:rFonts w:ascii="Times New Roman"/>
          <w:b w:val="false"/>
          <w:i w:val="false"/>
          <w:color w:val="000000"/>
          <w:sz w:val="28"/>
        </w:rPr>
        <w:t>
      А. Нұралиев "12" желтоқсан 2024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қаулысына 1-қосымша</w:t>
            </w:r>
          </w:p>
        </w:tc>
      </w:tr>
    </w:tbl>
    <w:bookmarkStart w:name="z22" w:id="7"/>
    <w:p>
      <w:pPr>
        <w:spacing w:after="0"/>
        <w:ind w:left="0"/>
        <w:jc w:val="left"/>
      </w:pPr>
      <w:r>
        <w:rPr>
          <w:rFonts w:ascii="Times New Roman"/>
          <w:b/>
          <w:i w:val="false"/>
          <w:color w:val="000000"/>
        </w:rPr>
        <w:t xml:space="preserve">  Әлеуметтік мәні бар ауданаралық "Ойық а. – Аққұм а. (Талас ауданы) – Тараз қ." бағытының тариф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Жаңа-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тұр-</w:t>
            </w:r>
          </w:p>
          <w:p>
            <w:pPr>
              <w:spacing w:after="20"/>
              <w:ind w:left="20"/>
              <w:jc w:val="both"/>
            </w:pPr>
            <w:r>
              <w:rPr>
                <w:rFonts w:ascii="Times New Roman"/>
                <w:b w:val="false"/>
                <w:i w:val="false"/>
                <w:color w:val="000000"/>
                <w:sz w:val="20"/>
              </w:rPr>
              <w:t>
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Та-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Бос-</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тан-</w:t>
            </w:r>
          </w:p>
          <w:p>
            <w:pPr>
              <w:spacing w:after="20"/>
              <w:ind w:left="20"/>
              <w:jc w:val="both"/>
            </w:pPr>
            <w:r>
              <w:rPr>
                <w:rFonts w:ascii="Times New Roman"/>
                <w:b w:val="false"/>
                <w:i w:val="false"/>
                <w:color w:val="000000"/>
                <w:sz w:val="20"/>
              </w:rPr>
              <w:t>
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Та-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лап-</w:t>
            </w:r>
          </w:p>
          <w:p>
            <w:pPr>
              <w:spacing w:after="20"/>
              <w:ind w:left="20"/>
              <w:jc w:val="both"/>
            </w:pPr>
            <w:r>
              <w:rPr>
                <w:rFonts w:ascii="Times New Roman"/>
                <w:b w:val="false"/>
                <w:i w:val="false"/>
                <w:color w:val="000000"/>
                <w:sz w:val="20"/>
              </w:rPr>
              <w:t>
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Мыр-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3" w:id="13"/>
    <w:p>
      <w:pPr>
        <w:spacing w:after="0"/>
        <w:ind w:left="0"/>
        <w:jc w:val="both"/>
      </w:pPr>
      <w:r>
        <w:rPr>
          <w:rFonts w:ascii="Times New Roman"/>
          <w:b w:val="false"/>
          <w:i w:val="false"/>
          <w:color w:val="000000"/>
          <w:sz w:val="28"/>
        </w:rPr>
        <w:t>
      Әлеуметтік мәні бар ауданаралық (облысiшiлiк қалааралық) "Ойық а. – Аққұм а. (Талас ауданы) – Тараз қ." бағытындағы аралық пункттеріне дейінгі тариф – 1 (бір) километрге 3,3 (үш бүтін оннан үш) теңге. 1 километрге тариф құны тариф құнының маршруттың бастапқы пункті мен соңғы пунктінің арақашықтығына қатынасымен есептеледі (500 теңге / 150 км = 3,3 теңге).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қаулысына 2-қосымша</w:t>
            </w:r>
          </w:p>
        </w:tc>
      </w:tr>
    </w:tbl>
    <w:bookmarkStart w:name="z37" w:id="14"/>
    <w:p>
      <w:pPr>
        <w:spacing w:after="0"/>
        <w:ind w:left="0"/>
        <w:jc w:val="left"/>
      </w:pPr>
      <w:r>
        <w:rPr>
          <w:rFonts w:ascii="Times New Roman"/>
          <w:b/>
          <w:i w:val="false"/>
          <w:color w:val="000000"/>
        </w:rPr>
        <w:t xml:space="preserve">  Әлеуметтік мәні бар ауданаралық "Мойынқұм а. – Тараз қ." бағытының тариф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8" w:id="15"/>
    <w:p>
      <w:pPr>
        <w:spacing w:after="0"/>
        <w:ind w:left="0"/>
        <w:jc w:val="both"/>
      </w:pPr>
      <w:r>
        <w:rPr>
          <w:rFonts w:ascii="Times New Roman"/>
          <w:b w:val="false"/>
          <w:i w:val="false"/>
          <w:color w:val="000000"/>
          <w:sz w:val="28"/>
        </w:rPr>
        <w:t>
      Әлеуметтік мәні бар ауданаралық (облысiшiлiк қалааралық) "Мойынқұм а. – Тараз қ." бағытындағы аралық пункттеріне дейінгі тариф – 1 (бір) километрге 2,7 (екі бүтін оннан жеті) теңге. 1 километрге тариф құны тариф құнының маршруттың бастапқы пункті мен соңғы пунктінің арақашықтығына қатынасымен есептеледі (1000 теңге / 365 км = 2,7 теңге).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