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e7a" w14:textId="b7b3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Шу қаласы және ауылдық округтерінің бюджеттері туралы Жамбыл облысы Шу аудандық мәслихатының 2024 жылғы 26 желтоқсандағы № 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2025 жылғы 26 ақпандағы № 36-2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Шу қаласы және ауылдық округтерінің бюджеттері туралы" Жамбыл облысы Шу аудандық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 ,1.2, 1.3, 1.4, 1.5, 1.6, 1.7, 1.8, 1.9, 1.10, 1.11, 1.12, 1.13, 1.14, 1.15, 1.16, 1.17, 1.18, 1.19 тармақтары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–168308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169822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қалдықтары-1514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118152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91701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122118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-3966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3966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қалдықтары- 3966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150689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142300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152123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-1434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- 1434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131485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124166 мың теңге;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132567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-1082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1082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- 1082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242500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223354 мың теңге;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247102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-4602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4602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- 4602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189546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173796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192499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-2953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2953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- 2953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63855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56985 мың теңге;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64986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-1131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1131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- 1131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194833 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13410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181423 мың теңге;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198899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-4066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4066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- 4066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214925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195453 мың теңге;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217832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-2907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2907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- 2907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126272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–16117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110155 мың теңге;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128703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-2431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2431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- 2431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767451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753751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769240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-1789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1789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- 1789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67520 мың теңге, оның ішінде: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16425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51095 мың теңге;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70569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-3049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3049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- 3049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103268 мың теңге, оның ішінде: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11542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91726 мың теңге;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104998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- 1730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527624 мың теңге, оның ішінде: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39035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488589 мың теңге;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534327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-6703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6703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- 6703 мың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77888 мың теңге, оның ішінде: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5745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72143 мың теңге;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78476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-588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588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- 588 мың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491294 мың теңге, оның ішінде: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166160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10000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315134 мың теңге;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–517793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-26499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26499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- 26499 мың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79770 мың теңге, оның ішінде: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71601 мың теңге;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81512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-1742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1742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- 1742 мың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70817 мың теңге, оның ішінде: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9730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61087 мың теңге;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73077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-2260 мың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2260 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- 2260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қаласы:</w:t>
      </w:r>
    </w:p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901394 мың теңге, оның ішінде: 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667850 мың теңге;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201544 мың теңге; 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1023725 мың теңге;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-122331 мың теңге;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122331 мың теңге;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- 122331 мың теңге.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5, 6, 7, 8, 9, 10, 11, 12, 13, 14, 15, 16, 17, 18, 19 қосымшаларына сәйкес жаңа редакцияда мазмұндалсын.</w:t>
      </w:r>
    </w:p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1-қосымша</w:t>
            </w:r>
          </w:p>
        </w:tc>
      </w:tr>
    </w:tbl>
    <w:bookmarkStart w:name="z36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2-қосымша</w:t>
            </w:r>
          </w:p>
        </w:tc>
      </w:tr>
    </w:tbl>
    <w:bookmarkStart w:name="z36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3-қосымша</w:t>
            </w:r>
          </w:p>
        </w:tc>
      </w:tr>
    </w:tbl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4-қосымша</w:t>
            </w:r>
          </w:p>
        </w:tc>
      </w:tr>
    </w:tbl>
    <w:bookmarkStart w:name="z38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5-қосымша</w:t>
            </w:r>
          </w:p>
        </w:tc>
      </w:tr>
    </w:tbl>
    <w:bookmarkStart w:name="z38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6-қосымша</w:t>
            </w:r>
          </w:p>
        </w:tc>
      </w:tr>
    </w:tbl>
    <w:bookmarkStart w:name="z39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7-қосымша</w:t>
            </w:r>
          </w:p>
        </w:tc>
      </w:tr>
    </w:tbl>
    <w:bookmarkStart w:name="z40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8-қосымша</w:t>
            </w:r>
          </w:p>
        </w:tc>
      </w:tr>
    </w:tbl>
    <w:bookmarkStart w:name="z41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9–қосымша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9-қосымша</w:t>
            </w:r>
          </w:p>
        </w:tc>
      </w:tr>
    </w:tbl>
    <w:bookmarkStart w:name="z41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10-қосымша</w:t>
            </w:r>
          </w:p>
        </w:tc>
      </w:tr>
    </w:tbl>
    <w:bookmarkStart w:name="z42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11-қосымша</w:t>
            </w:r>
          </w:p>
        </w:tc>
      </w:tr>
    </w:tbl>
    <w:bookmarkStart w:name="z43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12-қосымша</w:t>
            </w:r>
          </w:p>
        </w:tc>
      </w:tr>
    </w:tbl>
    <w:bookmarkStart w:name="z43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13-қосымша</w:t>
            </w:r>
          </w:p>
        </w:tc>
      </w:tr>
    </w:tbl>
    <w:bookmarkStart w:name="z44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14-қосымша</w:t>
            </w:r>
          </w:p>
        </w:tc>
      </w:tr>
    </w:tbl>
    <w:bookmarkStart w:name="z45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15-қосымша</w:t>
            </w:r>
          </w:p>
        </w:tc>
      </w:tr>
    </w:tbl>
    <w:bookmarkStart w:name="z45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16-қосымша</w:t>
            </w:r>
          </w:p>
        </w:tc>
      </w:tr>
    </w:tbl>
    <w:bookmarkStart w:name="z4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17-қосымша</w:t>
            </w:r>
          </w:p>
        </w:tc>
      </w:tr>
    </w:tbl>
    <w:bookmarkStart w:name="z47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18-қосымша</w:t>
            </w:r>
          </w:p>
        </w:tc>
      </w:tr>
    </w:tbl>
    <w:bookmarkStart w:name="z48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Шоқпар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шешіміне 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19-қосымша</w:t>
            </w:r>
          </w:p>
        </w:tc>
      </w:tr>
    </w:tbl>
    <w:bookmarkStart w:name="z48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