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fa8e" w14:textId="a73f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22 қаңтардағы № 07/01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сәйкес, Ұлытау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Мектепке дейінгі тәрбие мен оқытуға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Мектепке дейінгі тәрбие мен оқытуға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Ұлытау облысы әкiмдiгiнің "Мектепке дейінгі ұйымдарда мектепке дейінгі тәрбие мен оқытуға мемлекеттік білім беру тапсырысын, ата-ана төлемақысының мөлшерін бекіту туралы" 2024 жылғы 16 ақпандағы № 11/01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Ұлытау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 және 2025 жылғы 1 қаңтарынан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"22"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 қаулысына қосымша 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беретін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топтары, жалпы білім беретін мектептің жанындағы мектепалды даярлық сыныптары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10,5 сағаттық топтары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апат аймағындағы өңірлер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"22"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 қаулысына 2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Ұлытау облысының әкімдігінің 03.04.2025 </w:t>
      </w:r>
      <w:r>
        <w:rPr>
          <w:rFonts w:ascii="Times New Roman"/>
          <w:b w:val="false"/>
          <w:i w:val="false"/>
          <w:color w:val="ff0000"/>
          <w:sz w:val="28"/>
        </w:rPr>
        <w:t>№ 32/01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(1-3 жас) тамақтану үшін ата-ана төлемақысының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(3-5 жас) тамақтану үшін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