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a6e0" w14:textId="4ffa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білім беру коммуналдық қазыналық кәсіпорындар іске асыратын қызметтердің бағаларын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2025 жылғы 6 наурыздағы № 26/01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156-бабына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облысының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Мектепке дейінгі білім беру коммуналдық қазыналық кәсіпорындар іске асыратын қызметтердің бағалары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"__"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білім беру коммуналдық қазыналық кәсіпорындар іске асыратын қызметтердің бағалары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Бағасы,айына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академиялық сағат=40 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бағдары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 дәрігердің қызметі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академиялық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Балаларды сауықтыру және қатайту "Дені сау ұрпақ - ұлт болашағы"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академиялық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 аэробика (бассейн)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академиялық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Әлеуметтік-гуманитарлық, коррекциялық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терендетіп оқыту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академиялық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Психологиялық-педагогикалық түзету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академиялық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түзету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академиялық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академиялық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аспаптарда (домбыра, гитара, фортепиано, қобыз және т.б) ойнауды үйрету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академиялық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Хормен ән айту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академиялық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Көркемдік-эстетикалық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үйірмесі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академиялық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шеберханалары (қол еңбегі)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академиялық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Көркемөнер студиясы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академиялық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академиялық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Шахмат, шашки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академиялық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Логикалық ойындар (тоғызқұмалақ,бестемше және т.б)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академиялық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Құмтерапиясы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академиялық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бағыт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(бал, спорт билері, ритмика, аэробика)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академиялық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жекпе-жек ойын түрлері (йога, каратэ, қазақша күрес)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академиялық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Құзға шығу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академиялық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академиялық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Кезекші топ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ассыз кезекші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сағат-750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