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73d5" w14:textId="6e47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2024 жылғы 31 желтоқсандағы № 241 "2025-2027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2025 жылғы 20 наурыздағы № 258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"2025-2027 жылдарға арналған Жәйрем және Шалғы кенттерінің бюджеті туралы" 2024 жылғы 31 желтоқсандағы №241 (Нормативтік құқықтық актілерді мемлекеттік тіркеу тізілімінде №205989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Шалғы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және Шалғы кенттерінің бюджеттеріне жергілікті бюджеттен берілетін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