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44ac" w14:textId="6e14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оқу жылына жоғары оқу орнынан кейінгі білімі бар кадрларды даярлауға арналған мемлекеттік білім беру тапсырысын орналастыру туралы" Қазақстан Республикасы Ғылым және жоғары білім министрінің 2024 жылғы 12 шiлдедегi № 340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2025 жылғы 22 қаңтардағы № 23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Ғылым және жоғары білім министрінің 2024 жылғы 26 сәуірдегі № 193 бұйрығымен бекітілген 2024-2025 оқу жылына PhD докторларын даярлауға арналған мемлекеттік білім беру </w:t>
      </w:r>
      <w:r>
        <w:rPr>
          <w:rFonts w:ascii="Times New Roman"/>
          <w:b w:val="false"/>
          <w:i w:val="false"/>
          <w:color w:val="000000"/>
          <w:sz w:val="28"/>
        </w:rPr>
        <w:t>тапсырысына</w:t>
      </w:r>
      <w:r>
        <w:rPr>
          <w:rFonts w:ascii="Times New Roman"/>
          <w:b w:val="false"/>
          <w:i w:val="false"/>
          <w:color w:val="000000"/>
          <w:sz w:val="28"/>
        </w:rPr>
        <w:t xml:space="preserve">, сондай-ақ, Қазақстан Республикасы Білім және ғылым министрінің 2018 жылғы 31 қазандағы № 600 бұйрығымен бекітілген Жоғары оқу орнынан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қағидаларының</w:t>
      </w:r>
      <w:r>
        <w:rPr>
          <w:rFonts w:ascii="Times New Roman"/>
          <w:b w:val="false"/>
          <w:i w:val="false"/>
          <w:color w:val="000000"/>
          <w:sz w:val="28"/>
        </w:rPr>
        <w:t xml:space="preserve"> 34-1-тармағына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"2024-2025 оқу жылына жоғары оқу орнынан кейінгі білімі бар кадрларды даярлауға арналған мемлекеттік білім беру тапсырысын орналастыру туралы" Қазақстан Республикасы Ғылым және жоғары білім министрінің 2024 жылғы 12 шiлдедегi № 340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2024 - 2025 оқу жылына жоғары және (немесе) жоғары оқу орнынан кейінгі білім беру ұйымдарында PhD докторларын даярлауға арналған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ресми интернет-ресурсында орналастыруды қамтамасыз етсін.</w:t>
      </w:r>
    </w:p>
    <w:bookmarkEnd w:id="3"/>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22 қаңтардағы</w:t>
            </w:r>
            <w:r>
              <w:br/>
            </w:r>
            <w:r>
              <w:rPr>
                <w:rFonts w:ascii="Times New Roman"/>
                <w:b w:val="false"/>
                <w:i w:val="false"/>
                <w:color w:val="000000"/>
                <w:sz w:val="20"/>
              </w:rPr>
              <w:t>№ 23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12 шiлдедегi</w:t>
            </w:r>
            <w:r>
              <w:br/>
            </w:r>
            <w:r>
              <w:rPr>
                <w:rFonts w:ascii="Times New Roman"/>
                <w:b w:val="false"/>
                <w:i w:val="false"/>
                <w:color w:val="000000"/>
                <w:sz w:val="20"/>
              </w:rPr>
              <w:t>№ 340 бұйрығына</w:t>
            </w:r>
            <w:r>
              <w:br/>
            </w:r>
            <w:r>
              <w:rPr>
                <w:rFonts w:ascii="Times New Roman"/>
                <w:b w:val="false"/>
                <w:i w:val="false"/>
                <w:color w:val="000000"/>
                <w:sz w:val="20"/>
              </w:rPr>
              <w:t>3-қосымша</w:t>
            </w:r>
          </w:p>
        </w:tc>
      </w:tr>
    </w:tbl>
    <w:bookmarkStart w:name="z9" w:id="6"/>
    <w:p>
      <w:pPr>
        <w:spacing w:after="0"/>
        <w:ind w:left="0"/>
        <w:jc w:val="left"/>
      </w:pPr>
      <w:r>
        <w:rPr>
          <w:rFonts w:ascii="Times New Roman"/>
          <w:b/>
          <w:i w:val="false"/>
          <w:color w:val="000000"/>
        </w:rPr>
        <w:t xml:space="preserve"> 2024 - 2025 оқу жылына жоғары және (немесе) жоғары оқу орнынан кейінгі білім беру ұйымдарында PhD докторларын даярлауға арналған мемлекеттік білім беру тапсырысы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 бағдарламалары тобының атауы және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оның ішін-де мақ-сат-ты орындар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Ұйым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Бейін-ді докторантура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 саны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D105 - Авиациалық техника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D106 - Ұшатын аппараттар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D114 - Тоқыма: киім, аяқ-киім және былғары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D145 -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атындағы Оңтүстік Қазақстан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D107 - Ғарыштық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атындағы Қостанай өңірлік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"М.Өтемісов атындағы Батыс Қазақстан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Арқалық педагогикалық институты"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Арқалық педагогикалық институты"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D020 - Әлеуметтік педагогика бойынша кадрларды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этика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D051 -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атындығы Тарих және этнология институты"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D153 -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D054 - Түркітану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D056 - Аударма ісі, ілеспе аударма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D058 -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"М.Өтемісов атындағы Батыс Қазақстан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атындағы Тіл білімі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D061 -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тарихы институты"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D062 -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D063 - Саясаттану және конфликтология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тарихы институты" мемлекеттік мекемесі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D065 - Аймақтану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D066 - Психология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D067 - Журналистика және репортерлық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D068 - Қоғаммен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D173 - Мемлекеттік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D079 - Сот сараптамасы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D084 -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D095 -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D107 - Ғарыштық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 –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D143 -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D195 - Криптология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D051 -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D052 - Исламтану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D132 -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D136 -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D005 - Дене шынықтыру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D143 -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D128 -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D130 -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"М.А.Айтхожин атындағы молекулярлық биология және биохимия институты"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D132 -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D133 -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D135 - Ауыл шаруашылығын энергиямен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D136 -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D137 -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ғылыми-өндірістік орталығы" жауапкершілігі шектеулі серіктестігі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 Гидрогеология және инженерлік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D091 - Сейсмология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байқау және зерттеулер ұлттық ғылыми орталығы"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 технологиялары институты" шаруашылық жүргізу құқындағы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D095 -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D101 - Материалтану және жаңа материалдар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D102 - Роботты техника және мехатроника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 сараптама орталығы"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D109 - Мұнай және кен геофизикасы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D210 - Магистральды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D113 - Материалдарды қысыммен өңдеу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байқау және зерттеулер ұлттық ғылыми орталығы"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D116 - Тау-кен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байқау және зерттеулер ұлттық ғылыми орталығы"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D118 - Пайдалы қазбалар байыту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байқау және зерттеулер ұлттық ғылыми орталығы"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 –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D123 - Геодезия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D127 - Инженерлік жүйелер мен желілер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D147 - Көлік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D119 -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D002 -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"М.Өтемісов атындағы Батыс Қазақстан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D004 - Бастапқы әскери дайындық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D005 - Дене шынықтыру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Арқалық педагогикалық институты"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D006 - Музыка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D007 - Көркем еңбек, графика және жобалау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Арқалық педагогикалық институты"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D021 -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D057 - Лингвистика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D058 -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D061 -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D062 -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D063 - Саясаттану және конфликтология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D065 - Аймақтану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D066 -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D084 -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D005 - Дене шынықтыру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"Х.Досмұхамедов атындағы Атырау университеті" коммерциялық емес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D020 - Әлеуметтік педагогика бойынша кадрларды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саясаттану институты" республикалық мемлекеттік қазыналық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D051 -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D052 - Исламтану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атындығы Тарих және этнология институты" шаруашылық жүргізу құқығындағы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D153 - Археология және этнология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 Марғұлан атындағы Археология институты" шаруашылық жүргізу құқығындағы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D054 - Түркітану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D055 - Шығыстану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"Р.Б.Сүлейменов атындағы Шығыстану институты" шаруашылық жүргізу құқығындағы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D056 - Аударма ісі, ілеспе аударма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D057 - Лингвистика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атындағы Тіл білімі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D058 -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"М.О.Әуезов атындағы Әдебиет және өнер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атындағы Тіл білімі институты"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D061 -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саясаттану институты" республикалық мемлекеттік қазыналық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D062 -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D063 - Саясаттану және конфликтология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саясаттану институты" республикалық мемлекеттік қазыналық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"М.Өтемісов атындағы Батыс Қазақстан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D065 - Аймақтану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D066 -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D067 - Журналистика және репортерлық іс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D069 -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шаурашылық жүргізу құқығындағы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шаурашылық жүргізу құқығындағы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 сараптама орталығы"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 сараптама орталығы"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және физиология институты"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D081 - Генетика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ғылыми-өндірістік орталығы" жауапкершілігі шектеулі серіктестігі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"М.А.Айтхожин атындағы молекулярлық биология және биохимия институты"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D083 - Геоботаника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D084 -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D085 - Гидрология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D086 - Метеорология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шаруашылық жүргізу құқығындағы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санаттағы Эгида ЮНЕСКО басшылығындағы "Орта-Азия аймақтық гляциологиялық орталық"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математикалық модельдеу институты"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D093 -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 технологиялары институты" шаруашылық жүргізу құқындағы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саясаттану институты" республикалық мемлекеттік қазыналық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D095 -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D101 - Материалтану және жаңа материалдар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D102 - Роботты техника және мехатроника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D107 - Ғарыштық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D123 - Геодезия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 –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D130 -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D134 -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D142 -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D143 -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D145 -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D148 - Логистика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D195 - Криптология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D056 - Аударма ісі, ілеспе аударма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D065 - Аймақтану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D101 - Материалтану және жаңа материалдар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D101 - Материалтану және жаңа материалдар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D116 - Тау-кен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D120 - Маркшейдерлік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D077 -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"М.Дулатов атындағы Қостанай инженерлік-экономикалық университеті" жеке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D067 - Журналистика және репортерлық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D136 -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D137 -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D119 -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 –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D112 - Ағаш өңдеу және ағаштан жасалған бұйымдар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D123 - Геодезия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D056 - Аударма ісі, ілеспе аударма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D114 - Тоқыма: киім, аяқ-киім және былғары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D129 - Гидротехникалық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D229 - Гидромелиорация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D329 - Сумен қамтамасыз ету және суды бұру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D429 -Гидротехникалық құрылыс және су ресурстарын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D137 -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D066 -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Сағадиев атындағы Халықаралық Бизнес Университеті"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D076 -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D007 - Көркем еңбек, графика және жобалау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D009 - Құқық және экономика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D114 - Тоқыма: киім, аяқ-киім және былғары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D144 - Бос уақыт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D146 - Санитарлық-профилактикалық іс-шаралар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D126 - Көлік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жол ғылыми-зерттеу институты"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D147 - Көлік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университеті"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D210 - Магистральды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D310 -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D148 - Логистика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D008 - Кәсіптік оқыту педагогтерін даярлау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 –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D123 - Геодезия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D128 -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D130 -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D132 -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D133 -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D135 - Ауыл шаруашылығын энергиямен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D136 -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